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58741" w14:textId="45E3B781" w:rsidR="006868CD" w:rsidRPr="001C2BED" w:rsidRDefault="00B1416C" w:rsidP="00C641B5">
      <w:pPr>
        <w:pStyle w:val="Heading1"/>
        <w:spacing w:line="240" w:lineRule="auto"/>
        <w:rPr>
          <w:rFonts w:ascii="Arial" w:hAnsi="Arial" w:cs="Arial"/>
          <w:color w:val="000000" w:themeColor="text1"/>
          <w:lang w:val="en-GB"/>
        </w:rPr>
      </w:pPr>
      <w:r w:rsidRPr="001C2BED">
        <w:rPr>
          <w:rFonts w:ascii="Arial" w:hAnsi="Arial" w:cs="Arial"/>
          <w:color w:val="000000" w:themeColor="text1"/>
          <w:lang w:val="en-GB"/>
        </w:rPr>
        <w:t xml:space="preserve">BFI </w:t>
      </w:r>
      <w:r w:rsidR="00C26AE0" w:rsidRPr="001C2BED">
        <w:rPr>
          <w:rFonts w:ascii="Arial" w:hAnsi="Arial" w:cs="Arial"/>
          <w:color w:val="000000" w:themeColor="text1"/>
          <w:lang w:val="en-GB"/>
        </w:rPr>
        <w:t xml:space="preserve">Film Audience Network </w:t>
      </w:r>
      <w:r w:rsidRPr="001C2BED">
        <w:rPr>
          <w:rFonts w:ascii="Arial" w:hAnsi="Arial" w:cs="Arial"/>
          <w:color w:val="000000" w:themeColor="text1"/>
          <w:lang w:val="en-GB"/>
        </w:rPr>
        <w:t>EDI Champion: Black and Global Majority Audience Inclusion</w:t>
      </w:r>
      <w:r w:rsidR="001C2BED">
        <w:rPr>
          <w:rFonts w:ascii="Arial" w:hAnsi="Arial" w:cs="Arial"/>
          <w:color w:val="000000" w:themeColor="text1"/>
          <w:lang w:val="en-GB"/>
        </w:rPr>
        <w:br/>
      </w:r>
    </w:p>
    <w:p w14:paraId="25F28070" w14:textId="77777777" w:rsidR="006868CD" w:rsidRPr="001C2BED" w:rsidRDefault="00B1416C" w:rsidP="00C641B5">
      <w:pPr>
        <w:spacing w:line="240" w:lineRule="auto"/>
        <w:rPr>
          <w:rFonts w:ascii="Arial" w:hAnsi="Arial" w:cs="Arial"/>
          <w:sz w:val="24"/>
          <w:szCs w:val="24"/>
          <w:lang w:val="en-GB"/>
        </w:rPr>
      </w:pPr>
      <w:r w:rsidRPr="001C2BED">
        <w:rPr>
          <w:rFonts w:ascii="Arial" w:hAnsi="Arial" w:cs="Arial"/>
          <w:b/>
          <w:bCs/>
          <w:sz w:val="24"/>
          <w:szCs w:val="24"/>
          <w:lang w:val="en-GB"/>
        </w:rPr>
        <w:t xml:space="preserve">Freelance Contract: </w:t>
      </w:r>
      <w:r w:rsidRPr="001C2BED">
        <w:rPr>
          <w:rFonts w:ascii="Arial" w:hAnsi="Arial" w:cs="Arial"/>
          <w:sz w:val="24"/>
          <w:szCs w:val="24"/>
          <w:lang w:val="en-GB"/>
        </w:rPr>
        <w:t>April 2026 – March 2029</w:t>
      </w:r>
    </w:p>
    <w:p w14:paraId="7AB8511E" w14:textId="77777777" w:rsidR="00582C7B" w:rsidRPr="001C2BED" w:rsidRDefault="00582C7B" w:rsidP="00C641B5">
      <w:pPr>
        <w:spacing w:line="240" w:lineRule="auto"/>
        <w:rPr>
          <w:rFonts w:ascii="Arial" w:hAnsi="Arial" w:cs="Arial"/>
          <w:lang w:val="en-GB"/>
        </w:rPr>
      </w:pPr>
      <w:r w:rsidRPr="001C2BED">
        <w:rPr>
          <w:rFonts w:ascii="Arial" w:hAnsi="Arial" w:cs="Arial"/>
          <w:lang w:val="en-GB"/>
        </w:rPr>
        <w:t xml:space="preserve">We are looking for a freelancer or partner organisation to support a new strand of our EDI work: championing Black and Global Majority Inclusion across the UK-wide BFI Film Audience Network (FAN). </w:t>
      </w:r>
    </w:p>
    <w:p w14:paraId="31EF4F36" w14:textId="7B91F840" w:rsidR="00582C7B" w:rsidRPr="001C2BED" w:rsidRDefault="00582C7B" w:rsidP="00C641B5">
      <w:pPr>
        <w:spacing w:line="240" w:lineRule="auto"/>
        <w:rPr>
          <w:rFonts w:ascii="Arial" w:hAnsi="Arial" w:cs="Arial"/>
          <w:lang w:val="en-GB"/>
        </w:rPr>
      </w:pPr>
      <w:r w:rsidRPr="001C2BED">
        <w:rPr>
          <w:rFonts w:ascii="Arial" w:hAnsi="Arial" w:cs="Arial"/>
          <w:lang w:val="en-GB"/>
        </w:rPr>
        <w:t>Evidence shows that Black and Global Majority audiences remain under</w:t>
      </w:r>
      <w:r w:rsidRPr="001C2BED">
        <w:rPr>
          <w:rFonts w:ascii="Cambria Math" w:hAnsi="Cambria Math" w:cs="Cambria Math"/>
          <w:lang w:val="en-GB"/>
        </w:rPr>
        <w:t>‑</w:t>
      </w:r>
      <w:r w:rsidRPr="001C2BED">
        <w:rPr>
          <w:rFonts w:ascii="Arial" w:hAnsi="Arial" w:cs="Arial"/>
          <w:lang w:val="en-GB"/>
        </w:rPr>
        <w:t>represented across UK independent exhibition. This project aims to identify practical barriers and actionable opportunities for change, highlight effective models, and share achievable approaches that exhibitors can adopt.</w:t>
      </w:r>
    </w:p>
    <w:p w14:paraId="1E543E4E" w14:textId="4FAE25EE" w:rsidR="00582C7B" w:rsidRPr="001C2BED" w:rsidRDefault="00582C7B" w:rsidP="00C641B5">
      <w:pPr>
        <w:spacing w:line="240" w:lineRule="auto"/>
        <w:rPr>
          <w:rFonts w:ascii="Arial" w:hAnsi="Arial" w:cs="Arial"/>
          <w:lang w:val="en-GB"/>
        </w:rPr>
      </w:pPr>
      <w:r w:rsidRPr="001C2BED">
        <w:rPr>
          <w:rFonts w:ascii="Arial" w:hAnsi="Arial" w:cs="Arial"/>
          <w:lang w:val="en-GB"/>
        </w:rPr>
        <w:t xml:space="preserve">The </w:t>
      </w:r>
      <w:r w:rsidR="00BB39C3" w:rsidRPr="001C2BED">
        <w:rPr>
          <w:rFonts w:ascii="Arial" w:hAnsi="Arial" w:cs="Arial"/>
          <w:lang w:val="en-GB"/>
        </w:rPr>
        <w:t>Champion will</w:t>
      </w:r>
      <w:r w:rsidRPr="001C2BED">
        <w:rPr>
          <w:rFonts w:ascii="Arial" w:hAnsi="Arial" w:cs="Arial"/>
          <w:lang w:val="en-GB"/>
        </w:rPr>
        <w:t xml:space="preserve"> </w:t>
      </w:r>
      <w:r w:rsidR="00BB39C3" w:rsidRPr="001C2BED">
        <w:rPr>
          <w:rFonts w:ascii="Arial" w:hAnsi="Arial" w:cs="Arial"/>
          <w:lang w:val="en-GB"/>
        </w:rPr>
        <w:t>conduct</w:t>
      </w:r>
      <w:r w:rsidRPr="001C2BED">
        <w:rPr>
          <w:rFonts w:ascii="Arial" w:hAnsi="Arial" w:cs="Arial"/>
          <w:lang w:val="en-GB"/>
        </w:rPr>
        <w:t xml:space="preserve"> research, </w:t>
      </w:r>
      <w:r w:rsidR="00BB39C3" w:rsidRPr="001C2BED">
        <w:rPr>
          <w:rFonts w:ascii="Arial" w:hAnsi="Arial" w:cs="Arial"/>
          <w:lang w:val="en-GB"/>
        </w:rPr>
        <w:t>produce</w:t>
      </w:r>
      <w:r w:rsidRPr="001C2BED">
        <w:rPr>
          <w:rFonts w:ascii="Arial" w:hAnsi="Arial" w:cs="Arial"/>
          <w:lang w:val="en-GB"/>
        </w:rPr>
        <w:t xml:space="preserve"> accessible, </w:t>
      </w:r>
      <w:r w:rsidR="00BB39C3" w:rsidRPr="001C2BED">
        <w:rPr>
          <w:rFonts w:ascii="Arial" w:hAnsi="Arial" w:cs="Arial"/>
          <w:lang w:val="en-GB"/>
        </w:rPr>
        <w:t>engaging</w:t>
      </w:r>
      <w:r w:rsidRPr="001C2BED">
        <w:rPr>
          <w:rFonts w:ascii="Arial" w:hAnsi="Arial" w:cs="Arial"/>
          <w:lang w:val="en-GB"/>
        </w:rPr>
        <w:t xml:space="preserve"> resources, and </w:t>
      </w:r>
      <w:r w:rsidR="00BB39C3" w:rsidRPr="001C2BED">
        <w:rPr>
          <w:rFonts w:ascii="Arial" w:hAnsi="Arial" w:cs="Arial"/>
          <w:lang w:val="en-GB"/>
        </w:rPr>
        <w:t>provide</w:t>
      </w:r>
      <w:r w:rsidRPr="001C2BED">
        <w:rPr>
          <w:rFonts w:ascii="Arial" w:hAnsi="Arial" w:cs="Arial"/>
          <w:lang w:val="en-GB"/>
        </w:rPr>
        <w:t xml:space="preserve"> advice for FAN member organisations. Ultimately, the</w:t>
      </w:r>
      <w:r w:rsidR="00BB39C3" w:rsidRPr="001C2BED">
        <w:rPr>
          <w:rFonts w:ascii="Arial" w:hAnsi="Arial" w:cs="Arial"/>
          <w:lang w:val="en-GB"/>
        </w:rPr>
        <w:t>y</w:t>
      </w:r>
      <w:r w:rsidRPr="001C2BED">
        <w:rPr>
          <w:rFonts w:ascii="Arial" w:hAnsi="Arial" w:cs="Arial"/>
          <w:lang w:val="en-GB"/>
        </w:rPr>
        <w:t xml:space="preserve"> will be responsible for helping film exhibitors to welcome a more Black and Global Majority audiences to their film screenings and events. </w:t>
      </w:r>
    </w:p>
    <w:p w14:paraId="74FF5ACF" w14:textId="1C0F0088" w:rsidR="00C26AE0" w:rsidRPr="001C2BED" w:rsidRDefault="00582C7B" w:rsidP="00C641B5">
      <w:pPr>
        <w:spacing w:line="240" w:lineRule="auto"/>
        <w:rPr>
          <w:rFonts w:ascii="Arial" w:hAnsi="Arial" w:cs="Arial"/>
          <w:b/>
          <w:bCs/>
          <w:sz w:val="24"/>
          <w:szCs w:val="24"/>
          <w:lang w:val="en-GB"/>
        </w:rPr>
      </w:pPr>
      <w:r w:rsidRPr="001C2BED">
        <w:rPr>
          <w:rFonts w:ascii="Arial" w:hAnsi="Arial" w:cs="Arial"/>
          <w:b/>
          <w:bCs/>
          <w:sz w:val="24"/>
          <w:szCs w:val="24"/>
          <w:lang w:val="en-GB"/>
        </w:rPr>
        <w:t xml:space="preserve">About </w:t>
      </w:r>
      <w:r w:rsidR="001C2BED">
        <w:rPr>
          <w:rFonts w:ascii="Arial" w:hAnsi="Arial" w:cs="Arial"/>
          <w:b/>
          <w:bCs/>
          <w:sz w:val="24"/>
          <w:szCs w:val="24"/>
          <w:lang w:val="en-GB"/>
        </w:rPr>
        <w:t>the BFI Film Audience Network</w:t>
      </w:r>
    </w:p>
    <w:p w14:paraId="408423D1" w14:textId="18D2ABE4" w:rsidR="00C26AE0" w:rsidRPr="001C2BED" w:rsidRDefault="00C26AE0" w:rsidP="00C641B5">
      <w:pPr>
        <w:spacing w:line="240" w:lineRule="auto"/>
        <w:rPr>
          <w:rFonts w:ascii="Arial" w:hAnsi="Arial" w:cs="Arial"/>
          <w:lang w:val="en-GB"/>
        </w:rPr>
      </w:pPr>
      <w:r w:rsidRPr="001C2BED">
        <w:rPr>
          <w:rFonts w:ascii="Arial" w:hAnsi="Arial" w:cs="Arial"/>
          <w:lang w:val="en-GB"/>
        </w:rPr>
        <w:t xml:space="preserve">The </w:t>
      </w:r>
      <w:hyperlink r:id="rId9" w:history="1">
        <w:r w:rsidRPr="001C2BED">
          <w:rPr>
            <w:rStyle w:val="Hyperlink"/>
            <w:rFonts w:ascii="Arial" w:hAnsi="Arial" w:cs="Arial"/>
            <w:lang w:val="en-GB"/>
          </w:rPr>
          <w:t>BFI Film Audience Network</w:t>
        </w:r>
      </w:hyperlink>
      <w:r w:rsidRPr="001C2BED">
        <w:rPr>
          <w:rFonts w:ascii="Arial" w:hAnsi="Arial" w:cs="Arial"/>
          <w:lang w:val="en-GB"/>
        </w:rPr>
        <w:t xml:space="preserve"> </w:t>
      </w:r>
      <w:r w:rsidR="001C2BED">
        <w:rPr>
          <w:rFonts w:ascii="Arial" w:hAnsi="Arial" w:cs="Arial"/>
          <w:lang w:val="en-GB"/>
        </w:rPr>
        <w:t xml:space="preserve">(FAN) </w:t>
      </w:r>
      <w:r w:rsidR="001C2BED" w:rsidRPr="001C2BED">
        <w:rPr>
          <w:rFonts w:ascii="Arial" w:hAnsi="Arial" w:cs="Arial"/>
          <w:lang w:val="en-GB"/>
        </w:rPr>
        <w:t>is comprised of</w:t>
      </w:r>
      <w:r w:rsidRPr="001C2BED">
        <w:rPr>
          <w:rFonts w:ascii="Arial" w:hAnsi="Arial" w:cs="Arial"/>
          <w:lang w:val="en-GB"/>
        </w:rPr>
        <w:t xml:space="preserve"> eight</w:t>
      </w:r>
      <w:r w:rsidR="00F87528" w:rsidRPr="001C2BED">
        <w:rPr>
          <w:rFonts w:ascii="Arial" w:hAnsi="Arial" w:cs="Arial"/>
          <w:lang w:val="en-GB"/>
        </w:rPr>
        <w:t xml:space="preserve"> </w:t>
      </w:r>
      <w:r w:rsidR="001C2BED" w:rsidRPr="001C2BED">
        <w:rPr>
          <w:rFonts w:ascii="Arial" w:hAnsi="Arial" w:cs="Arial"/>
          <w:lang w:val="en-GB"/>
        </w:rPr>
        <w:t xml:space="preserve">Film </w:t>
      </w:r>
      <w:r w:rsidRPr="001C2BED">
        <w:rPr>
          <w:rFonts w:ascii="Arial" w:hAnsi="Arial" w:cs="Arial"/>
          <w:lang w:val="en-GB"/>
        </w:rPr>
        <w:t xml:space="preserve">Hubs across the UK, </w:t>
      </w:r>
      <w:r w:rsidR="001C2BED" w:rsidRPr="001C2BED">
        <w:rPr>
          <w:rFonts w:ascii="Arial" w:hAnsi="Arial" w:cs="Arial"/>
          <w:lang w:val="en-GB"/>
        </w:rPr>
        <w:t>whose total membership is</w:t>
      </w:r>
      <w:r w:rsidRPr="001C2BED">
        <w:rPr>
          <w:rFonts w:ascii="Arial" w:hAnsi="Arial" w:cs="Arial"/>
          <w:lang w:val="en-GB"/>
        </w:rPr>
        <w:t xml:space="preserve"> over 1900 </w:t>
      </w:r>
      <w:r w:rsidR="00F87528" w:rsidRPr="001C2BED">
        <w:rPr>
          <w:rFonts w:ascii="Arial" w:hAnsi="Arial" w:cs="Arial"/>
          <w:lang w:val="en-GB"/>
        </w:rPr>
        <w:t>organisations</w:t>
      </w:r>
      <w:r w:rsidRPr="001C2BED">
        <w:rPr>
          <w:rFonts w:ascii="Arial" w:hAnsi="Arial" w:cs="Arial"/>
          <w:lang w:val="en-GB"/>
        </w:rPr>
        <w:t xml:space="preserve"> – from small local community cinemas to large film festivals with an international focus. Together</w:t>
      </w:r>
      <w:r w:rsidR="001C2BED" w:rsidRPr="001C2BED">
        <w:rPr>
          <w:rFonts w:ascii="Arial" w:hAnsi="Arial" w:cs="Arial"/>
          <w:lang w:val="en-GB"/>
        </w:rPr>
        <w:t>,</w:t>
      </w:r>
      <w:r w:rsidRPr="001C2BED">
        <w:rPr>
          <w:rFonts w:ascii="Arial" w:hAnsi="Arial" w:cs="Arial"/>
          <w:lang w:val="en-GB"/>
        </w:rPr>
        <w:t xml:space="preserve"> the Hubs work to increase audience access to new and archival independent cinema</w:t>
      </w:r>
      <w:r w:rsidR="001C2BED" w:rsidRPr="001C2BED">
        <w:rPr>
          <w:rFonts w:ascii="Arial" w:hAnsi="Arial" w:cs="Arial"/>
          <w:lang w:val="en-GB"/>
        </w:rPr>
        <w:t>. Ultimately, BFI FAN aims</w:t>
      </w:r>
      <w:r w:rsidRPr="001C2BED">
        <w:rPr>
          <w:rFonts w:ascii="Arial" w:hAnsi="Arial" w:cs="Arial"/>
          <w:lang w:val="en-GB"/>
        </w:rPr>
        <w:t xml:space="preserve"> to develop audiences and support the FAN members to be as sustainable and ambitious as possible.</w:t>
      </w:r>
      <w:r w:rsidR="00F87528" w:rsidRPr="001C2BED">
        <w:rPr>
          <w:rFonts w:ascii="Arial" w:hAnsi="Arial" w:cs="Arial"/>
          <w:lang w:val="en-GB"/>
        </w:rPr>
        <w:t xml:space="preserve"> </w:t>
      </w:r>
    </w:p>
    <w:p w14:paraId="63360886" w14:textId="512EBF02" w:rsidR="006868CD" w:rsidRPr="001C2BED" w:rsidRDefault="00582C7B" w:rsidP="00C641B5">
      <w:pPr>
        <w:spacing w:line="240" w:lineRule="auto"/>
        <w:rPr>
          <w:rFonts w:ascii="Arial" w:hAnsi="Arial" w:cs="Arial"/>
          <w:b/>
          <w:bCs/>
          <w:sz w:val="24"/>
          <w:szCs w:val="24"/>
          <w:lang w:val="en-GB"/>
        </w:rPr>
      </w:pPr>
      <w:r w:rsidRPr="001C2BED">
        <w:rPr>
          <w:rFonts w:ascii="Arial" w:hAnsi="Arial" w:cs="Arial"/>
          <w:b/>
          <w:bCs/>
          <w:sz w:val="24"/>
          <w:szCs w:val="24"/>
          <w:lang w:val="en-GB"/>
        </w:rPr>
        <w:t>About Film Hub Scotland</w:t>
      </w:r>
    </w:p>
    <w:p w14:paraId="2AF1F398" w14:textId="29D7B36F" w:rsidR="006868CD" w:rsidRPr="001C2BED" w:rsidRDefault="00C26AE0" w:rsidP="00C641B5">
      <w:pPr>
        <w:spacing w:line="240" w:lineRule="auto"/>
        <w:rPr>
          <w:rFonts w:ascii="Arial" w:hAnsi="Arial" w:cs="Arial"/>
          <w:lang w:val="en-GB"/>
        </w:rPr>
      </w:pPr>
      <w:r w:rsidRPr="001C2BED">
        <w:rPr>
          <w:rFonts w:ascii="Arial" w:hAnsi="Arial" w:cs="Arial"/>
          <w:lang w:val="en-GB"/>
        </w:rPr>
        <w:t xml:space="preserve">Based at Glasgow Film Theatre, </w:t>
      </w:r>
      <w:r w:rsidR="00B1416C" w:rsidRPr="001C2BED">
        <w:rPr>
          <w:rFonts w:ascii="Arial" w:hAnsi="Arial" w:cs="Arial"/>
          <w:lang w:val="en-GB"/>
        </w:rPr>
        <w:t xml:space="preserve">Film Hub Scotland (FHS) </w:t>
      </w:r>
      <w:r w:rsidRPr="001C2BED">
        <w:rPr>
          <w:rFonts w:ascii="Arial" w:hAnsi="Arial" w:cs="Arial"/>
          <w:lang w:val="en-GB"/>
        </w:rPr>
        <w:t xml:space="preserve">is the </w:t>
      </w:r>
      <w:r w:rsidR="001C2BED" w:rsidRPr="001C2BED">
        <w:rPr>
          <w:rFonts w:ascii="Arial" w:hAnsi="Arial" w:cs="Arial"/>
          <w:lang w:val="en-GB"/>
        </w:rPr>
        <w:t xml:space="preserve">Film </w:t>
      </w:r>
      <w:r w:rsidRPr="001C2BED">
        <w:rPr>
          <w:rFonts w:ascii="Arial" w:hAnsi="Arial" w:cs="Arial"/>
          <w:lang w:val="en-GB"/>
        </w:rPr>
        <w:t>Hub for Scotland</w:t>
      </w:r>
      <w:r w:rsidR="00B1416C" w:rsidRPr="001C2BED">
        <w:rPr>
          <w:rFonts w:ascii="Arial" w:hAnsi="Arial" w:cs="Arial"/>
          <w:lang w:val="en-GB"/>
        </w:rPr>
        <w:t>,</w:t>
      </w:r>
      <w:r w:rsidR="005C4EAB" w:rsidRPr="001C2BED">
        <w:rPr>
          <w:rFonts w:ascii="Arial" w:hAnsi="Arial" w:cs="Arial"/>
          <w:lang w:val="en-GB"/>
        </w:rPr>
        <w:t xml:space="preserve"> which</w:t>
      </w:r>
      <w:r w:rsidR="00B1416C" w:rsidRPr="001C2BED">
        <w:rPr>
          <w:rFonts w:ascii="Arial" w:hAnsi="Arial" w:cs="Arial"/>
          <w:lang w:val="en-GB"/>
        </w:rPr>
        <w:t xml:space="preserve"> supports over 300 film exhibitors across </w:t>
      </w:r>
      <w:r w:rsidRPr="001C2BED">
        <w:rPr>
          <w:rFonts w:ascii="Arial" w:hAnsi="Arial" w:cs="Arial"/>
          <w:lang w:val="en-GB"/>
        </w:rPr>
        <w:t>the country</w:t>
      </w:r>
      <w:r w:rsidR="00F87528" w:rsidRPr="001C2BED">
        <w:rPr>
          <w:rFonts w:ascii="Arial" w:hAnsi="Arial" w:cs="Arial"/>
          <w:lang w:val="en-GB"/>
        </w:rPr>
        <w:t xml:space="preserve"> </w:t>
      </w:r>
      <w:r w:rsidR="00B1416C" w:rsidRPr="001C2BED">
        <w:rPr>
          <w:rFonts w:ascii="Arial" w:hAnsi="Arial" w:cs="Arial"/>
          <w:lang w:val="en-GB"/>
        </w:rPr>
        <w:t xml:space="preserve">through training, funding, and sector development. </w:t>
      </w:r>
      <w:r w:rsidRPr="001C2BED">
        <w:rPr>
          <w:rFonts w:ascii="Arial" w:hAnsi="Arial" w:cs="Arial"/>
          <w:lang w:val="en-GB"/>
        </w:rPr>
        <w:t>In addition, Film Hub Scotland is</w:t>
      </w:r>
      <w:r w:rsidR="00F87528" w:rsidRPr="001C2BED">
        <w:rPr>
          <w:rFonts w:ascii="Arial" w:hAnsi="Arial" w:cs="Arial"/>
          <w:lang w:val="en-GB"/>
        </w:rPr>
        <w:t xml:space="preserve"> </w:t>
      </w:r>
      <w:r w:rsidR="00B1416C" w:rsidRPr="001C2BED">
        <w:rPr>
          <w:rFonts w:ascii="Arial" w:hAnsi="Arial" w:cs="Arial"/>
          <w:lang w:val="en-GB"/>
        </w:rPr>
        <w:t>the E</w:t>
      </w:r>
      <w:r w:rsidRPr="001C2BED">
        <w:rPr>
          <w:rFonts w:ascii="Arial" w:hAnsi="Arial" w:cs="Arial"/>
          <w:lang w:val="en-GB"/>
        </w:rPr>
        <w:t>quity Diversity and Inclusion</w:t>
      </w:r>
      <w:r w:rsidR="00BB39C3" w:rsidRPr="001C2BED">
        <w:rPr>
          <w:rFonts w:ascii="Arial" w:hAnsi="Arial" w:cs="Arial"/>
          <w:lang w:val="en-GB"/>
        </w:rPr>
        <w:t xml:space="preserve"> (EDI)</w:t>
      </w:r>
      <w:r w:rsidR="00F87528" w:rsidRPr="001C2BED">
        <w:rPr>
          <w:rFonts w:ascii="Arial" w:hAnsi="Arial" w:cs="Arial"/>
          <w:lang w:val="en-GB"/>
        </w:rPr>
        <w:t xml:space="preserve"> </w:t>
      </w:r>
      <w:r w:rsidR="00B1416C" w:rsidRPr="001C2BED">
        <w:rPr>
          <w:rFonts w:ascii="Arial" w:hAnsi="Arial" w:cs="Arial"/>
          <w:lang w:val="en-GB"/>
        </w:rPr>
        <w:t xml:space="preserve">Lead </w:t>
      </w:r>
      <w:r w:rsidRPr="001C2BED">
        <w:rPr>
          <w:rFonts w:ascii="Arial" w:hAnsi="Arial" w:cs="Arial"/>
          <w:lang w:val="en-GB"/>
        </w:rPr>
        <w:t>for</w:t>
      </w:r>
      <w:r w:rsidR="00B1416C" w:rsidRPr="001C2BED">
        <w:rPr>
          <w:rFonts w:ascii="Arial" w:hAnsi="Arial" w:cs="Arial"/>
          <w:lang w:val="en-GB"/>
        </w:rPr>
        <w:t xml:space="preserve"> FAN, coordina</w:t>
      </w:r>
      <w:r w:rsidRPr="001C2BED">
        <w:rPr>
          <w:rFonts w:ascii="Arial" w:hAnsi="Arial" w:cs="Arial"/>
          <w:lang w:val="en-GB"/>
        </w:rPr>
        <w:t>ting</w:t>
      </w:r>
      <w:r w:rsidR="00B1416C" w:rsidRPr="001C2BED">
        <w:rPr>
          <w:rFonts w:ascii="Arial" w:hAnsi="Arial" w:cs="Arial"/>
          <w:lang w:val="en-GB"/>
        </w:rPr>
        <w:t xml:space="preserve"> sector learning, resource sharing, and specialist support relating to equality, diversity and inclusion</w:t>
      </w:r>
      <w:r w:rsidR="00232341" w:rsidRPr="001C2BED">
        <w:rPr>
          <w:rFonts w:ascii="Arial" w:hAnsi="Arial" w:cs="Arial"/>
          <w:lang w:val="en-GB"/>
        </w:rPr>
        <w:t xml:space="preserve"> across the network</w:t>
      </w:r>
      <w:r w:rsidR="00B1416C" w:rsidRPr="001C2BED">
        <w:rPr>
          <w:rFonts w:ascii="Arial" w:hAnsi="Arial" w:cs="Arial"/>
          <w:lang w:val="en-GB"/>
        </w:rPr>
        <w:t>.</w:t>
      </w:r>
      <w:r w:rsidR="00232341" w:rsidRPr="001C2BED">
        <w:rPr>
          <w:rFonts w:ascii="Arial" w:hAnsi="Arial" w:cs="Arial"/>
          <w:lang w:val="en-GB"/>
        </w:rPr>
        <w:t xml:space="preserve"> </w:t>
      </w:r>
    </w:p>
    <w:p w14:paraId="1F1ACBD0" w14:textId="4A5E4628" w:rsidR="006868CD" w:rsidRPr="001C2BED" w:rsidRDefault="00582C7B" w:rsidP="00C641B5">
      <w:pPr>
        <w:spacing w:line="240" w:lineRule="auto"/>
        <w:rPr>
          <w:rFonts w:ascii="Arial" w:hAnsi="Arial" w:cs="Arial"/>
          <w:b/>
          <w:bCs/>
          <w:sz w:val="24"/>
          <w:szCs w:val="24"/>
          <w:lang w:val="en-GB"/>
        </w:rPr>
      </w:pPr>
      <w:r w:rsidRPr="001C2BED">
        <w:rPr>
          <w:rFonts w:ascii="Arial" w:hAnsi="Arial" w:cs="Arial"/>
          <w:b/>
          <w:bCs/>
          <w:sz w:val="24"/>
          <w:szCs w:val="24"/>
          <w:lang w:val="en-GB"/>
        </w:rPr>
        <w:t>About the Project</w:t>
      </w:r>
    </w:p>
    <w:p w14:paraId="3B7E126E" w14:textId="1C90A83F" w:rsidR="00BB39C3" w:rsidRPr="001C2BED" w:rsidRDefault="00BB39C3" w:rsidP="00BB39C3">
      <w:pPr>
        <w:spacing w:line="240" w:lineRule="auto"/>
        <w:rPr>
          <w:rFonts w:ascii="Arial" w:hAnsi="Arial" w:cs="Arial"/>
          <w:lang w:val="en-GB"/>
        </w:rPr>
      </w:pPr>
      <w:r w:rsidRPr="001C2BED">
        <w:rPr>
          <w:rFonts w:ascii="Arial" w:hAnsi="Arial" w:cs="Arial"/>
          <w:lang w:val="en-GB"/>
        </w:rPr>
        <w:t xml:space="preserve">As the EDI lead for BFI FAN, we coordinate learning, resources and support to help </w:t>
      </w:r>
      <w:r w:rsidR="00D35004" w:rsidRPr="001C2BED">
        <w:rPr>
          <w:rFonts w:ascii="Arial" w:hAnsi="Arial" w:cs="Arial"/>
          <w:lang w:val="en-GB"/>
        </w:rPr>
        <w:t>FAN</w:t>
      </w:r>
      <w:r w:rsidRPr="001C2BED">
        <w:rPr>
          <w:rFonts w:ascii="Arial" w:hAnsi="Arial" w:cs="Arial"/>
          <w:lang w:val="en-GB"/>
        </w:rPr>
        <w:t xml:space="preserve"> members make their organisations and events more equitable, inclusive and accessible. For the last </w:t>
      </w:r>
      <w:r w:rsidR="00D35004" w:rsidRPr="001C2BED">
        <w:rPr>
          <w:rFonts w:ascii="Arial" w:hAnsi="Arial" w:cs="Arial"/>
          <w:lang w:val="en-GB"/>
        </w:rPr>
        <w:t>three</w:t>
      </w:r>
      <w:r w:rsidRPr="001C2BED">
        <w:rPr>
          <w:rFonts w:ascii="Arial" w:hAnsi="Arial" w:cs="Arial"/>
          <w:lang w:val="en-GB"/>
        </w:rPr>
        <w:t xml:space="preserve"> years, Access Consultant Charlie Little has led our EDI work. They have delivered webinars, regular Access Bulletins, an Access Directory, and have provided targeted support to </w:t>
      </w:r>
      <w:r w:rsidR="00D35004" w:rsidRPr="001C2BED">
        <w:rPr>
          <w:rFonts w:ascii="Arial" w:hAnsi="Arial" w:cs="Arial"/>
          <w:lang w:val="en-GB"/>
        </w:rPr>
        <w:t>film exhibitors</w:t>
      </w:r>
      <w:r w:rsidRPr="001C2BED">
        <w:rPr>
          <w:rFonts w:ascii="Arial" w:hAnsi="Arial" w:cs="Arial"/>
          <w:lang w:val="en-GB"/>
        </w:rPr>
        <w:t xml:space="preserve"> across the UK. </w:t>
      </w:r>
      <w:hyperlink r:id="rId10" w:history="1">
        <w:r w:rsidRPr="001C2BED">
          <w:rPr>
            <w:rStyle w:val="Hyperlink"/>
            <w:rFonts w:ascii="Arial" w:hAnsi="Arial" w:cs="Arial"/>
            <w:lang w:val="en-GB"/>
          </w:rPr>
          <w:t xml:space="preserve">Explore our EDI </w:t>
        </w:r>
        <w:r w:rsidR="001C2BED" w:rsidRPr="001C2BED">
          <w:rPr>
            <w:rStyle w:val="Hyperlink"/>
            <w:rFonts w:ascii="Arial" w:hAnsi="Arial" w:cs="Arial"/>
            <w:lang w:val="en-GB"/>
          </w:rPr>
          <w:t>news and resources</w:t>
        </w:r>
      </w:hyperlink>
      <w:r w:rsidR="001C2BED" w:rsidRPr="001C2BED">
        <w:rPr>
          <w:rFonts w:ascii="Arial" w:hAnsi="Arial" w:cs="Arial"/>
          <w:lang w:val="en-GB"/>
        </w:rPr>
        <w:t>.</w:t>
      </w:r>
      <w:r w:rsidR="00C8424B" w:rsidRPr="001C2BED">
        <w:rPr>
          <w:rFonts w:ascii="Arial" w:hAnsi="Arial" w:cs="Arial"/>
          <w:lang w:val="en-GB"/>
        </w:rPr>
        <w:t xml:space="preserve"> </w:t>
      </w:r>
    </w:p>
    <w:p w14:paraId="6E95E830" w14:textId="6628E577" w:rsidR="00BB39C3" w:rsidRPr="001C2BED" w:rsidRDefault="00BB39C3" w:rsidP="00BB39C3">
      <w:pPr>
        <w:spacing w:line="240" w:lineRule="auto"/>
        <w:rPr>
          <w:rFonts w:ascii="Arial" w:hAnsi="Arial" w:cs="Arial"/>
          <w:lang w:val="en-GB"/>
        </w:rPr>
      </w:pPr>
      <w:r w:rsidRPr="001C2BED">
        <w:rPr>
          <w:rFonts w:ascii="Arial" w:hAnsi="Arial" w:cs="Arial"/>
          <w:lang w:val="en-GB"/>
        </w:rPr>
        <w:t xml:space="preserve">Now, we are looking for a freelancer or partner organisation to support a new strand of our EDI work: Black and Global Majority audience inclusion. This project aims to identify practical barriers and actionable opportunities for welcoming Black and Global Majority audiences to film screenings and events. Additionally, it will highlight effective models to </w:t>
      </w:r>
      <w:r w:rsidRPr="001C2BED">
        <w:rPr>
          <w:rFonts w:ascii="Arial" w:hAnsi="Arial" w:cs="Arial"/>
          <w:lang w:val="en-GB"/>
        </w:rPr>
        <w:lastRenderedPageBreak/>
        <w:t>stakeholders and partners</w:t>
      </w:r>
      <w:r w:rsidR="00C8424B" w:rsidRPr="001C2BED">
        <w:rPr>
          <w:rFonts w:ascii="Arial" w:hAnsi="Arial" w:cs="Arial"/>
          <w:lang w:val="en-GB"/>
        </w:rPr>
        <w:t xml:space="preserve"> </w:t>
      </w:r>
      <w:r w:rsidRPr="001C2BED">
        <w:rPr>
          <w:rFonts w:ascii="Arial" w:hAnsi="Arial" w:cs="Arial"/>
          <w:lang w:val="en-GB"/>
        </w:rPr>
        <w:t>and share learnings that can be adopted by film exhibitors across the UK. </w:t>
      </w:r>
    </w:p>
    <w:p w14:paraId="13FA5F74" w14:textId="52F65772" w:rsidR="006868CD" w:rsidRPr="001C2BED" w:rsidRDefault="00582C7B" w:rsidP="00C641B5">
      <w:pPr>
        <w:spacing w:line="240" w:lineRule="auto"/>
        <w:rPr>
          <w:rFonts w:ascii="Arial" w:hAnsi="Arial" w:cs="Arial"/>
          <w:b/>
          <w:bCs/>
          <w:sz w:val="24"/>
          <w:szCs w:val="24"/>
          <w:lang w:val="en-GB"/>
        </w:rPr>
      </w:pPr>
      <w:r w:rsidRPr="001C2BED">
        <w:rPr>
          <w:rFonts w:ascii="Arial" w:hAnsi="Arial" w:cs="Arial"/>
          <w:b/>
          <w:bCs/>
          <w:sz w:val="24"/>
          <w:szCs w:val="24"/>
          <w:lang w:val="en-GB"/>
        </w:rPr>
        <w:t>Purpose of the Role</w:t>
      </w:r>
    </w:p>
    <w:p w14:paraId="072CA1D6" w14:textId="3CC78FCF" w:rsidR="006868CD" w:rsidRPr="001C2BED" w:rsidRDefault="00B1416C" w:rsidP="00C641B5">
      <w:pPr>
        <w:spacing w:line="240" w:lineRule="auto"/>
        <w:rPr>
          <w:rFonts w:ascii="Arial" w:hAnsi="Arial" w:cs="Arial"/>
          <w:lang w:val="en-GB"/>
        </w:rPr>
      </w:pPr>
      <w:r w:rsidRPr="001C2BED">
        <w:rPr>
          <w:rFonts w:ascii="Arial" w:hAnsi="Arial" w:cs="Arial"/>
          <w:lang w:val="en-GB"/>
        </w:rPr>
        <w:t>This freelance role is designed for a practitioner or small organisation able to deliver structured research, accessible resources, and occasional advisory support.</w:t>
      </w:r>
    </w:p>
    <w:p w14:paraId="0E8E1D79" w14:textId="77777777" w:rsidR="00FF3B60" w:rsidRPr="001C2BED" w:rsidRDefault="00F87B8E" w:rsidP="00C641B5">
      <w:pPr>
        <w:spacing w:line="240" w:lineRule="auto"/>
        <w:rPr>
          <w:rFonts w:ascii="Arial" w:hAnsi="Arial" w:cs="Arial"/>
          <w:lang w:val="en-GB"/>
        </w:rPr>
      </w:pPr>
      <w:r w:rsidRPr="001C2BED">
        <w:rPr>
          <w:rFonts w:ascii="Arial" w:hAnsi="Arial" w:cs="Arial"/>
          <w:lang w:val="en-GB"/>
        </w:rPr>
        <w:t xml:space="preserve">The work delivered through this project has a chance to produce a significant and positive impact on the UK independent film exhibition sector, </w:t>
      </w:r>
      <w:r w:rsidR="00114AF0" w:rsidRPr="001C2BED">
        <w:rPr>
          <w:rFonts w:ascii="Arial" w:hAnsi="Arial" w:cs="Arial"/>
          <w:lang w:val="en-GB"/>
        </w:rPr>
        <w:t xml:space="preserve">initiating change by shining a light on best practice, drawing major </w:t>
      </w:r>
      <w:r w:rsidR="00FF3B60" w:rsidRPr="001C2BED">
        <w:rPr>
          <w:rFonts w:ascii="Arial" w:hAnsi="Arial" w:cs="Arial"/>
          <w:lang w:val="en-GB"/>
        </w:rPr>
        <w:t>organisations</w:t>
      </w:r>
      <w:r w:rsidR="00114AF0" w:rsidRPr="001C2BED">
        <w:rPr>
          <w:rFonts w:ascii="Arial" w:hAnsi="Arial" w:cs="Arial"/>
          <w:lang w:val="en-GB"/>
        </w:rPr>
        <w:t xml:space="preserve"> and stakeholders’ attention to key challenges and issues</w:t>
      </w:r>
      <w:r w:rsidR="00FF3B60" w:rsidRPr="001C2BED">
        <w:rPr>
          <w:rFonts w:ascii="Arial" w:hAnsi="Arial" w:cs="Arial"/>
          <w:lang w:val="en-GB"/>
        </w:rPr>
        <w:t xml:space="preserve">, and supporting existing exhibitors with their audience development. </w:t>
      </w:r>
    </w:p>
    <w:p w14:paraId="1B3F96DA" w14:textId="1281A9E4" w:rsidR="00F2011A" w:rsidRPr="001C2BED" w:rsidRDefault="001519AD" w:rsidP="00C641B5">
      <w:pPr>
        <w:spacing w:line="240" w:lineRule="auto"/>
        <w:rPr>
          <w:rFonts w:ascii="Arial" w:hAnsi="Arial" w:cs="Arial"/>
          <w:lang w:val="en-GB"/>
        </w:rPr>
      </w:pPr>
      <w:r w:rsidRPr="001C2BED">
        <w:rPr>
          <w:rFonts w:ascii="Arial" w:hAnsi="Arial" w:cs="Arial"/>
          <w:lang w:val="en-GB"/>
        </w:rPr>
        <w:t xml:space="preserve">Currently this is structured as </w:t>
      </w:r>
      <w:r w:rsidR="00FF3B60" w:rsidRPr="001C2BED">
        <w:rPr>
          <w:rFonts w:ascii="Arial" w:hAnsi="Arial" w:cs="Arial"/>
          <w:lang w:val="en-GB"/>
        </w:rPr>
        <w:t>a focused and time-limited project</w:t>
      </w:r>
      <w:r w:rsidR="000E2026" w:rsidRPr="001C2BED">
        <w:rPr>
          <w:rFonts w:ascii="Arial" w:hAnsi="Arial" w:cs="Arial"/>
          <w:lang w:val="en-GB"/>
        </w:rPr>
        <w:t>, and it is therefore understood that the scope might be limited. The practitioner/organisation will report to the Manager of Film Hub Scotland, who will work with you to shape the strategy of the project and determine the necessary deliverables – informed by the BFI’s wider Screen Culture 2033 Lottery strategy. The wider Film Hub Scotland team will support the project</w:t>
      </w:r>
      <w:r w:rsidR="00646976" w:rsidRPr="001C2BED">
        <w:rPr>
          <w:rFonts w:ascii="Arial" w:hAnsi="Arial" w:cs="Arial"/>
          <w:lang w:val="en-GB"/>
        </w:rPr>
        <w:t>, and y</w:t>
      </w:r>
      <w:r w:rsidR="000E2026" w:rsidRPr="001C2BED">
        <w:rPr>
          <w:rFonts w:ascii="Arial" w:hAnsi="Arial" w:cs="Arial"/>
          <w:lang w:val="en-GB"/>
        </w:rPr>
        <w:t>ou will not be required to manage direct reports.</w:t>
      </w:r>
    </w:p>
    <w:p w14:paraId="5649472A" w14:textId="07974642" w:rsidR="006868CD" w:rsidRPr="001C2BED" w:rsidRDefault="00582C7B" w:rsidP="00C641B5">
      <w:pPr>
        <w:spacing w:line="240" w:lineRule="auto"/>
        <w:rPr>
          <w:rFonts w:ascii="Arial" w:hAnsi="Arial" w:cs="Arial"/>
          <w:b/>
          <w:bCs/>
          <w:sz w:val="24"/>
          <w:szCs w:val="24"/>
          <w:lang w:val="en-GB"/>
        </w:rPr>
      </w:pPr>
      <w:r w:rsidRPr="001C2BED">
        <w:rPr>
          <w:rFonts w:ascii="Arial" w:hAnsi="Arial" w:cs="Arial"/>
          <w:b/>
          <w:bCs/>
          <w:sz w:val="24"/>
          <w:szCs w:val="24"/>
          <w:lang w:val="en-GB"/>
        </w:rPr>
        <w:t>Key Responsibilities</w:t>
      </w:r>
    </w:p>
    <w:p w14:paraId="0FE2C6C2" w14:textId="7EF43983" w:rsidR="001C2BED" w:rsidRDefault="00B1416C" w:rsidP="00C641B5">
      <w:pPr>
        <w:pStyle w:val="ListParagraph"/>
        <w:numPr>
          <w:ilvl w:val="0"/>
          <w:numId w:val="10"/>
        </w:numPr>
        <w:spacing w:line="240" w:lineRule="auto"/>
        <w:rPr>
          <w:rFonts w:ascii="Arial" w:hAnsi="Arial" w:cs="Arial"/>
          <w:lang w:val="en-GB"/>
        </w:rPr>
      </w:pPr>
      <w:r w:rsidRPr="001C2BED">
        <w:rPr>
          <w:rFonts w:ascii="Arial" w:hAnsi="Arial" w:cs="Arial"/>
          <w:lang w:val="en-GB"/>
        </w:rPr>
        <w:t>Conduct secondary research into existing inclusion resources, training offers, and sector models</w:t>
      </w:r>
      <w:r w:rsidR="001C2BED">
        <w:rPr>
          <w:rFonts w:ascii="Arial" w:hAnsi="Arial" w:cs="Arial"/>
          <w:lang w:val="en-GB"/>
        </w:rPr>
        <w:br/>
      </w:r>
    </w:p>
    <w:p w14:paraId="40A97A49" w14:textId="7A4F4B66" w:rsidR="001C2BED" w:rsidRDefault="00B1416C" w:rsidP="00C641B5">
      <w:pPr>
        <w:pStyle w:val="ListParagraph"/>
        <w:numPr>
          <w:ilvl w:val="0"/>
          <w:numId w:val="10"/>
        </w:numPr>
        <w:spacing w:line="240" w:lineRule="auto"/>
        <w:rPr>
          <w:rFonts w:ascii="Arial" w:hAnsi="Arial" w:cs="Arial"/>
          <w:lang w:val="en-GB"/>
        </w:rPr>
      </w:pPr>
      <w:r w:rsidRPr="001C2BED">
        <w:rPr>
          <w:rFonts w:ascii="Arial" w:hAnsi="Arial" w:cs="Arial"/>
          <w:lang w:val="en-GB"/>
        </w:rPr>
        <w:t xml:space="preserve">Produce </w:t>
      </w:r>
      <w:r w:rsidR="008B0D4C" w:rsidRPr="001C2BED">
        <w:rPr>
          <w:rFonts w:ascii="Arial" w:hAnsi="Arial" w:cs="Arial"/>
          <w:lang w:val="en-GB"/>
        </w:rPr>
        <w:t xml:space="preserve">an </w:t>
      </w:r>
      <w:r w:rsidRPr="001C2BED">
        <w:rPr>
          <w:rFonts w:ascii="Arial" w:hAnsi="Arial" w:cs="Arial"/>
          <w:lang w:val="en-GB"/>
        </w:rPr>
        <w:t>Inclusion Directory summarising key findings, frameworks, and practical recommendations</w:t>
      </w:r>
      <w:r w:rsidR="001C2BED">
        <w:rPr>
          <w:rFonts w:ascii="Arial" w:hAnsi="Arial" w:cs="Arial"/>
          <w:lang w:val="en-GB"/>
        </w:rPr>
        <w:br/>
      </w:r>
    </w:p>
    <w:p w14:paraId="4DE0B3B3" w14:textId="4F0C8F26" w:rsidR="001C2BED" w:rsidRDefault="00B1416C" w:rsidP="00C641B5">
      <w:pPr>
        <w:pStyle w:val="ListParagraph"/>
        <w:numPr>
          <w:ilvl w:val="0"/>
          <w:numId w:val="10"/>
        </w:numPr>
        <w:spacing w:line="240" w:lineRule="auto"/>
        <w:rPr>
          <w:rFonts w:ascii="Arial" w:hAnsi="Arial" w:cs="Arial"/>
          <w:lang w:val="en-GB"/>
        </w:rPr>
      </w:pPr>
      <w:r w:rsidRPr="001C2BED">
        <w:rPr>
          <w:rFonts w:ascii="Arial" w:hAnsi="Arial" w:cs="Arial"/>
          <w:lang w:val="en-GB"/>
        </w:rPr>
        <w:t>Develop 1–3 case studies of UK film exhibitors successfully engaging Black and Global Majority audiences</w:t>
      </w:r>
      <w:r w:rsidR="001C2BED">
        <w:rPr>
          <w:rFonts w:ascii="Arial" w:hAnsi="Arial" w:cs="Arial"/>
          <w:lang w:val="en-GB"/>
        </w:rPr>
        <w:br/>
      </w:r>
    </w:p>
    <w:p w14:paraId="2471F9F2" w14:textId="2FDC91D4" w:rsidR="001C2BED" w:rsidRDefault="00B1416C" w:rsidP="00C641B5">
      <w:pPr>
        <w:pStyle w:val="ListParagraph"/>
        <w:numPr>
          <w:ilvl w:val="0"/>
          <w:numId w:val="10"/>
        </w:numPr>
        <w:spacing w:line="240" w:lineRule="auto"/>
        <w:rPr>
          <w:rFonts w:ascii="Arial" w:hAnsi="Arial" w:cs="Arial"/>
          <w:lang w:val="en-GB"/>
        </w:rPr>
      </w:pPr>
      <w:r w:rsidRPr="001C2BED">
        <w:rPr>
          <w:rFonts w:ascii="Arial" w:hAnsi="Arial" w:cs="Arial"/>
          <w:lang w:val="en-GB"/>
        </w:rPr>
        <w:t>Provide 1–2 consultations to FAN member organisations seeking to improve</w:t>
      </w:r>
      <w:r w:rsidR="00C26AE0" w:rsidRPr="001C2BED">
        <w:rPr>
          <w:rFonts w:ascii="Arial" w:hAnsi="Arial" w:cs="Arial"/>
          <w:lang w:val="en-GB"/>
        </w:rPr>
        <w:t xml:space="preserve"> audience</w:t>
      </w:r>
      <w:r w:rsidRPr="001C2BED">
        <w:rPr>
          <w:rFonts w:ascii="Arial" w:hAnsi="Arial" w:cs="Arial"/>
          <w:lang w:val="en-GB"/>
        </w:rPr>
        <w:t xml:space="preserve"> inclusion or develop anti</w:t>
      </w:r>
      <w:r w:rsidRPr="001C2BED">
        <w:rPr>
          <w:rFonts w:ascii="Cambria Math" w:hAnsi="Cambria Math" w:cs="Cambria Math"/>
          <w:lang w:val="en-GB"/>
        </w:rPr>
        <w:t>‑</w:t>
      </w:r>
      <w:r w:rsidRPr="001C2BED">
        <w:rPr>
          <w:rFonts w:ascii="Arial" w:hAnsi="Arial" w:cs="Arial"/>
          <w:lang w:val="en-GB"/>
        </w:rPr>
        <w:t>racist programming</w:t>
      </w:r>
      <w:r w:rsidR="001C2BED">
        <w:rPr>
          <w:rFonts w:ascii="Arial" w:hAnsi="Arial" w:cs="Arial"/>
          <w:lang w:val="en-GB"/>
        </w:rPr>
        <w:br/>
      </w:r>
    </w:p>
    <w:p w14:paraId="7CDE807D" w14:textId="3BD33082" w:rsidR="001C2BED" w:rsidRDefault="00B1416C" w:rsidP="00C641B5">
      <w:pPr>
        <w:pStyle w:val="ListParagraph"/>
        <w:numPr>
          <w:ilvl w:val="0"/>
          <w:numId w:val="10"/>
        </w:numPr>
        <w:spacing w:line="240" w:lineRule="auto"/>
        <w:rPr>
          <w:rFonts w:ascii="Arial" w:hAnsi="Arial" w:cs="Arial"/>
          <w:lang w:val="en-GB"/>
        </w:rPr>
      </w:pPr>
      <w:r w:rsidRPr="001C2BED">
        <w:rPr>
          <w:rFonts w:ascii="Arial" w:hAnsi="Arial" w:cs="Arial"/>
          <w:lang w:val="en-GB"/>
        </w:rPr>
        <w:t>Identify emerging themes, gaps, and opportunities to inform deliverables for 2027–28 and 2028–29</w:t>
      </w:r>
      <w:r w:rsidR="001C2BED">
        <w:rPr>
          <w:rFonts w:ascii="Arial" w:hAnsi="Arial" w:cs="Arial"/>
          <w:lang w:val="en-GB"/>
        </w:rPr>
        <w:br/>
      </w:r>
    </w:p>
    <w:p w14:paraId="613989E8" w14:textId="588EE470" w:rsidR="006868CD" w:rsidRPr="001C2BED" w:rsidRDefault="00B1416C" w:rsidP="00C641B5">
      <w:pPr>
        <w:pStyle w:val="ListParagraph"/>
        <w:numPr>
          <w:ilvl w:val="0"/>
          <w:numId w:val="10"/>
        </w:numPr>
        <w:spacing w:line="240" w:lineRule="auto"/>
        <w:rPr>
          <w:rFonts w:ascii="Arial" w:hAnsi="Arial" w:cs="Arial"/>
          <w:lang w:val="en-GB"/>
        </w:rPr>
      </w:pPr>
      <w:r w:rsidRPr="001C2BED">
        <w:rPr>
          <w:rFonts w:ascii="Arial" w:hAnsi="Arial" w:cs="Arial"/>
          <w:lang w:val="en-GB"/>
        </w:rPr>
        <w:t>Collaborate with the FHS team and, where relevant, with Access Specialist Charlie Little to explore cross</w:t>
      </w:r>
      <w:r w:rsidRPr="001C2BED">
        <w:rPr>
          <w:rFonts w:ascii="Cambria Math" w:hAnsi="Cambria Math" w:cs="Cambria Math"/>
          <w:lang w:val="en-GB"/>
        </w:rPr>
        <w:t>‑</w:t>
      </w:r>
      <w:r w:rsidRPr="001C2BED">
        <w:rPr>
          <w:rFonts w:ascii="Arial" w:hAnsi="Arial" w:cs="Arial"/>
          <w:lang w:val="en-GB"/>
        </w:rPr>
        <w:t>cutting themes</w:t>
      </w:r>
    </w:p>
    <w:p w14:paraId="776C78FF" w14:textId="6B5D249B" w:rsidR="006868CD" w:rsidRPr="001C2BED" w:rsidRDefault="00582C7B" w:rsidP="00C641B5">
      <w:pPr>
        <w:spacing w:line="240" w:lineRule="auto"/>
        <w:rPr>
          <w:rFonts w:ascii="Arial" w:hAnsi="Arial" w:cs="Arial"/>
          <w:b/>
          <w:bCs/>
          <w:sz w:val="24"/>
          <w:szCs w:val="24"/>
          <w:lang w:val="en-GB"/>
        </w:rPr>
      </w:pPr>
      <w:r w:rsidRPr="001C2BED">
        <w:rPr>
          <w:rFonts w:ascii="Arial" w:hAnsi="Arial" w:cs="Arial"/>
          <w:b/>
          <w:bCs/>
          <w:sz w:val="24"/>
          <w:szCs w:val="24"/>
          <w:lang w:val="en-GB"/>
        </w:rPr>
        <w:t>Expected Outputs (Year 1)</w:t>
      </w:r>
    </w:p>
    <w:p w14:paraId="176AC82C" w14:textId="00B1AACB" w:rsidR="006868CD" w:rsidRPr="001C2BED" w:rsidRDefault="00B1416C" w:rsidP="001C2BED">
      <w:pPr>
        <w:pStyle w:val="ListParagraph"/>
        <w:numPr>
          <w:ilvl w:val="0"/>
          <w:numId w:val="12"/>
        </w:numPr>
        <w:spacing w:line="240" w:lineRule="auto"/>
        <w:rPr>
          <w:rFonts w:ascii="Arial" w:hAnsi="Arial" w:cs="Arial"/>
          <w:lang w:val="en-GB"/>
        </w:rPr>
      </w:pPr>
      <w:r w:rsidRPr="001C2BED">
        <w:rPr>
          <w:rFonts w:ascii="Arial" w:hAnsi="Arial" w:cs="Arial"/>
          <w:lang w:val="en-GB"/>
        </w:rPr>
        <w:t>Inclusion Directory (short written document)</w:t>
      </w:r>
      <w:r w:rsidR="001C2BED">
        <w:rPr>
          <w:rFonts w:ascii="Arial" w:hAnsi="Arial" w:cs="Arial"/>
          <w:lang w:val="en-GB"/>
        </w:rPr>
        <w:br/>
      </w:r>
    </w:p>
    <w:p w14:paraId="768E0B49" w14:textId="3AF1DDDA" w:rsidR="006868CD" w:rsidRPr="001C2BED" w:rsidRDefault="00B1416C" w:rsidP="001C2BED">
      <w:pPr>
        <w:pStyle w:val="ListParagraph"/>
        <w:numPr>
          <w:ilvl w:val="0"/>
          <w:numId w:val="12"/>
        </w:numPr>
        <w:spacing w:line="240" w:lineRule="auto"/>
        <w:rPr>
          <w:rFonts w:ascii="Arial" w:hAnsi="Arial" w:cs="Arial"/>
          <w:lang w:val="en-GB"/>
        </w:rPr>
      </w:pPr>
      <w:r w:rsidRPr="001C2BED">
        <w:rPr>
          <w:rFonts w:ascii="Arial" w:hAnsi="Arial" w:cs="Arial"/>
          <w:lang w:val="en-GB"/>
        </w:rPr>
        <w:t>1–3 case studies (format flexible: written, toolkit, interview, or equivalent)</w:t>
      </w:r>
      <w:r w:rsidR="001C2BED">
        <w:rPr>
          <w:rFonts w:ascii="Arial" w:hAnsi="Arial" w:cs="Arial"/>
          <w:lang w:val="en-GB"/>
        </w:rPr>
        <w:br/>
      </w:r>
    </w:p>
    <w:p w14:paraId="4253DE6A" w14:textId="6BD8BF33" w:rsidR="006868CD" w:rsidRPr="001C2BED" w:rsidRDefault="00B254F0" w:rsidP="001C2BED">
      <w:pPr>
        <w:pStyle w:val="ListParagraph"/>
        <w:numPr>
          <w:ilvl w:val="0"/>
          <w:numId w:val="12"/>
        </w:numPr>
        <w:spacing w:line="240" w:lineRule="auto"/>
        <w:rPr>
          <w:rFonts w:ascii="Arial" w:hAnsi="Arial" w:cs="Arial"/>
          <w:lang w:val="en-GB"/>
        </w:rPr>
      </w:pPr>
      <w:r w:rsidRPr="001C2BED">
        <w:rPr>
          <w:rFonts w:ascii="Arial" w:hAnsi="Arial" w:cs="Arial"/>
          <w:lang w:val="en-GB"/>
        </w:rPr>
        <w:t>A</w:t>
      </w:r>
      <w:r w:rsidR="00B1416C" w:rsidRPr="001C2BED">
        <w:rPr>
          <w:rFonts w:ascii="Arial" w:hAnsi="Arial" w:cs="Arial"/>
          <w:lang w:val="en-GB"/>
        </w:rPr>
        <w:t>dvisory notes or consultation summaries for participating organisations</w:t>
      </w:r>
      <w:r w:rsidR="001C2BED">
        <w:rPr>
          <w:rFonts w:ascii="Arial" w:hAnsi="Arial" w:cs="Arial"/>
          <w:lang w:val="en-GB"/>
        </w:rPr>
        <w:br/>
      </w:r>
    </w:p>
    <w:p w14:paraId="26885BC1" w14:textId="7D873598" w:rsidR="006868CD" w:rsidRPr="001C2BED" w:rsidRDefault="000804E2" w:rsidP="001C2BED">
      <w:pPr>
        <w:pStyle w:val="ListParagraph"/>
        <w:numPr>
          <w:ilvl w:val="0"/>
          <w:numId w:val="12"/>
        </w:numPr>
        <w:spacing w:line="240" w:lineRule="auto"/>
        <w:rPr>
          <w:rFonts w:ascii="Arial" w:hAnsi="Arial" w:cs="Arial"/>
          <w:lang w:val="en-GB"/>
        </w:rPr>
      </w:pPr>
      <w:r w:rsidRPr="001C2BED">
        <w:rPr>
          <w:rFonts w:ascii="Arial" w:hAnsi="Arial" w:cs="Arial"/>
          <w:lang w:val="en-GB"/>
        </w:rPr>
        <w:t xml:space="preserve">Identification of potential </w:t>
      </w:r>
      <w:r w:rsidR="00B1416C" w:rsidRPr="001C2BED">
        <w:rPr>
          <w:rFonts w:ascii="Arial" w:hAnsi="Arial" w:cs="Arial"/>
          <w:lang w:val="en-GB"/>
        </w:rPr>
        <w:t>focus areas for subsequent project years</w:t>
      </w:r>
    </w:p>
    <w:p w14:paraId="5834CD62" w14:textId="6519101C" w:rsidR="006868CD" w:rsidRPr="001C2BED" w:rsidRDefault="001C2BED" w:rsidP="00C641B5">
      <w:pPr>
        <w:spacing w:line="240" w:lineRule="auto"/>
        <w:rPr>
          <w:rFonts w:ascii="Arial" w:hAnsi="Arial" w:cs="Arial"/>
          <w:b/>
          <w:bCs/>
          <w:sz w:val="24"/>
          <w:szCs w:val="24"/>
          <w:lang w:val="en-GB"/>
        </w:rPr>
      </w:pPr>
      <w:r w:rsidRPr="001C2BED">
        <w:rPr>
          <w:rFonts w:ascii="Arial" w:hAnsi="Arial" w:cs="Arial"/>
          <w:b/>
          <w:bCs/>
          <w:sz w:val="24"/>
          <w:szCs w:val="24"/>
          <w:lang w:val="en-GB"/>
        </w:rPr>
        <w:lastRenderedPageBreak/>
        <w:br/>
      </w:r>
      <w:r w:rsidR="00582C7B" w:rsidRPr="001C2BED">
        <w:rPr>
          <w:rFonts w:ascii="Arial" w:hAnsi="Arial" w:cs="Arial"/>
          <w:b/>
          <w:bCs/>
          <w:sz w:val="24"/>
          <w:szCs w:val="24"/>
          <w:lang w:val="en-GB"/>
        </w:rPr>
        <w:t>Expected Outputs (Years 2 &amp; 3)</w:t>
      </w:r>
    </w:p>
    <w:p w14:paraId="7CB8135F" w14:textId="66073980" w:rsidR="006868CD" w:rsidRPr="001C2BED" w:rsidRDefault="00B1416C" w:rsidP="00C641B5">
      <w:pPr>
        <w:spacing w:line="240" w:lineRule="auto"/>
        <w:rPr>
          <w:rFonts w:ascii="Arial" w:hAnsi="Arial" w:cs="Arial"/>
          <w:lang w:val="en-GB"/>
        </w:rPr>
      </w:pPr>
      <w:r w:rsidRPr="001C2BED">
        <w:rPr>
          <w:rFonts w:ascii="Arial" w:hAnsi="Arial" w:cs="Arial"/>
          <w:lang w:val="en-GB"/>
        </w:rPr>
        <w:t>Exact deliverables will be defined jointly but may include</w:t>
      </w:r>
      <w:r w:rsidR="00E34562" w:rsidRPr="001C2BED">
        <w:rPr>
          <w:rFonts w:ascii="Arial" w:hAnsi="Arial" w:cs="Arial"/>
          <w:lang w:val="en-GB"/>
        </w:rPr>
        <w:t>, as a minimum</w:t>
      </w:r>
      <w:r w:rsidRPr="001C2BED">
        <w:rPr>
          <w:rFonts w:ascii="Arial" w:hAnsi="Arial" w:cs="Arial"/>
          <w:lang w:val="en-GB"/>
        </w:rPr>
        <w:t>:</w:t>
      </w:r>
    </w:p>
    <w:p w14:paraId="3CCC1D7F" w14:textId="12B9D899" w:rsidR="006868CD" w:rsidRPr="001C2BED" w:rsidRDefault="00B1416C" w:rsidP="001C2BED">
      <w:pPr>
        <w:pStyle w:val="ListParagraph"/>
        <w:numPr>
          <w:ilvl w:val="0"/>
          <w:numId w:val="17"/>
        </w:numPr>
        <w:spacing w:line="240" w:lineRule="auto"/>
        <w:rPr>
          <w:rFonts w:ascii="Arial" w:hAnsi="Arial" w:cs="Arial"/>
          <w:lang w:val="en-GB"/>
        </w:rPr>
      </w:pPr>
      <w:r w:rsidRPr="001C2BED">
        <w:rPr>
          <w:rFonts w:ascii="Arial" w:hAnsi="Arial" w:cs="Arial"/>
          <w:lang w:val="en-GB"/>
        </w:rPr>
        <w:t>Webinars or workshops</w:t>
      </w:r>
      <w:r w:rsidR="001C2BED">
        <w:rPr>
          <w:rFonts w:ascii="Arial" w:hAnsi="Arial" w:cs="Arial"/>
          <w:lang w:val="en-GB"/>
        </w:rPr>
        <w:br/>
      </w:r>
    </w:p>
    <w:p w14:paraId="7D945FE2" w14:textId="53A79AAA" w:rsidR="006868CD" w:rsidRPr="001C2BED" w:rsidRDefault="00B1416C" w:rsidP="001C2BED">
      <w:pPr>
        <w:pStyle w:val="ListParagraph"/>
        <w:numPr>
          <w:ilvl w:val="0"/>
          <w:numId w:val="17"/>
        </w:numPr>
        <w:spacing w:line="240" w:lineRule="auto"/>
        <w:rPr>
          <w:rFonts w:ascii="Arial" w:hAnsi="Arial" w:cs="Arial"/>
          <w:lang w:val="en-GB"/>
        </w:rPr>
      </w:pPr>
      <w:r w:rsidRPr="001C2BED">
        <w:rPr>
          <w:rFonts w:ascii="Arial" w:hAnsi="Arial" w:cs="Arial"/>
          <w:lang w:val="en-GB"/>
        </w:rPr>
        <w:t>Additional case studies</w:t>
      </w:r>
      <w:r w:rsidR="001C2BED">
        <w:rPr>
          <w:rFonts w:ascii="Arial" w:hAnsi="Arial" w:cs="Arial"/>
          <w:lang w:val="en-GB"/>
        </w:rPr>
        <w:br/>
      </w:r>
    </w:p>
    <w:p w14:paraId="402F5DA2" w14:textId="135D5CE3" w:rsidR="006868CD" w:rsidRPr="001C2BED" w:rsidRDefault="00B1416C" w:rsidP="001C2BED">
      <w:pPr>
        <w:pStyle w:val="ListParagraph"/>
        <w:numPr>
          <w:ilvl w:val="0"/>
          <w:numId w:val="17"/>
        </w:numPr>
        <w:spacing w:line="240" w:lineRule="auto"/>
        <w:rPr>
          <w:rFonts w:ascii="Arial" w:hAnsi="Arial" w:cs="Arial"/>
          <w:lang w:val="en-GB"/>
        </w:rPr>
      </w:pPr>
      <w:r w:rsidRPr="001C2BED">
        <w:rPr>
          <w:rFonts w:ascii="Arial" w:hAnsi="Arial" w:cs="Arial"/>
          <w:lang w:val="en-GB"/>
        </w:rPr>
        <w:t>Public</w:t>
      </w:r>
      <w:r w:rsidRPr="001C2BED">
        <w:rPr>
          <w:rFonts w:ascii="Cambria Math" w:hAnsi="Cambria Math" w:cs="Cambria Math"/>
          <w:lang w:val="en-GB"/>
        </w:rPr>
        <w:t>‑</w:t>
      </w:r>
      <w:r w:rsidRPr="001C2BED">
        <w:rPr>
          <w:rFonts w:ascii="Arial" w:hAnsi="Arial" w:cs="Arial"/>
          <w:lang w:val="en-GB"/>
        </w:rPr>
        <w:t>facing resources or tools to support inclusive programming</w:t>
      </w:r>
      <w:r w:rsidR="000804E2" w:rsidRPr="001C2BED">
        <w:rPr>
          <w:rFonts w:ascii="Arial" w:hAnsi="Arial" w:cs="Arial"/>
          <w:lang w:val="en-GB"/>
        </w:rPr>
        <w:t xml:space="preserve"> and audience development</w:t>
      </w:r>
    </w:p>
    <w:p w14:paraId="508D3446" w14:textId="5842DCE2" w:rsidR="006868CD" w:rsidRPr="001C2BED" w:rsidRDefault="00582C7B" w:rsidP="00C641B5">
      <w:pPr>
        <w:spacing w:line="240" w:lineRule="auto"/>
        <w:rPr>
          <w:rFonts w:ascii="Arial" w:hAnsi="Arial" w:cs="Arial"/>
          <w:b/>
          <w:bCs/>
          <w:sz w:val="24"/>
          <w:szCs w:val="24"/>
          <w:lang w:val="en-GB"/>
        </w:rPr>
      </w:pPr>
      <w:r w:rsidRPr="001C2BED">
        <w:rPr>
          <w:rFonts w:ascii="Arial" w:hAnsi="Arial" w:cs="Arial"/>
          <w:b/>
          <w:bCs/>
          <w:sz w:val="24"/>
          <w:szCs w:val="24"/>
          <w:lang w:val="en-GB"/>
        </w:rPr>
        <w:t>Skills and experience</w:t>
      </w:r>
    </w:p>
    <w:p w14:paraId="541B54AB" w14:textId="6F75F178" w:rsidR="006868CD" w:rsidRPr="001C2BED" w:rsidRDefault="00B1416C" w:rsidP="001C2BED">
      <w:pPr>
        <w:pStyle w:val="ListParagraph"/>
        <w:numPr>
          <w:ilvl w:val="0"/>
          <w:numId w:val="21"/>
        </w:numPr>
        <w:spacing w:line="240" w:lineRule="auto"/>
        <w:rPr>
          <w:rFonts w:ascii="Arial" w:hAnsi="Arial" w:cs="Arial"/>
          <w:lang w:val="en-GB"/>
        </w:rPr>
      </w:pPr>
      <w:r w:rsidRPr="001C2BED">
        <w:rPr>
          <w:rFonts w:ascii="Arial" w:hAnsi="Arial" w:cs="Arial"/>
          <w:lang w:val="en-GB"/>
        </w:rPr>
        <w:t>Knowledge of Black and Global Majority cultural contexts in the UK</w:t>
      </w:r>
      <w:r w:rsidR="001C2BED">
        <w:rPr>
          <w:rFonts w:ascii="Arial" w:hAnsi="Arial" w:cs="Arial"/>
          <w:lang w:val="en-GB"/>
        </w:rPr>
        <w:br/>
      </w:r>
    </w:p>
    <w:p w14:paraId="378C0BE6" w14:textId="1ABD8906" w:rsidR="006868CD" w:rsidRPr="001C2BED" w:rsidRDefault="00B1416C" w:rsidP="001C2BED">
      <w:pPr>
        <w:pStyle w:val="ListParagraph"/>
        <w:numPr>
          <w:ilvl w:val="0"/>
          <w:numId w:val="21"/>
        </w:numPr>
        <w:spacing w:line="240" w:lineRule="auto"/>
        <w:rPr>
          <w:rFonts w:ascii="Arial" w:hAnsi="Arial" w:cs="Arial"/>
          <w:lang w:val="en-GB"/>
        </w:rPr>
      </w:pPr>
      <w:r w:rsidRPr="001C2BED">
        <w:rPr>
          <w:rFonts w:ascii="Arial" w:hAnsi="Arial" w:cs="Arial"/>
          <w:lang w:val="en-GB"/>
        </w:rPr>
        <w:t>Ability to synthesise research into clear, accessible outputs</w:t>
      </w:r>
      <w:r w:rsidR="001C2BED">
        <w:rPr>
          <w:rFonts w:ascii="Arial" w:hAnsi="Arial" w:cs="Arial"/>
          <w:lang w:val="en-GB"/>
        </w:rPr>
        <w:br/>
      </w:r>
    </w:p>
    <w:p w14:paraId="12B13FFD" w14:textId="743E6B64" w:rsidR="006868CD" w:rsidRPr="001C2BED" w:rsidRDefault="00B1416C" w:rsidP="001C2BED">
      <w:pPr>
        <w:pStyle w:val="ListParagraph"/>
        <w:numPr>
          <w:ilvl w:val="0"/>
          <w:numId w:val="21"/>
        </w:numPr>
        <w:spacing w:line="240" w:lineRule="auto"/>
        <w:rPr>
          <w:rFonts w:ascii="Arial" w:hAnsi="Arial" w:cs="Arial"/>
          <w:lang w:val="en-GB"/>
        </w:rPr>
      </w:pPr>
      <w:r w:rsidRPr="001C2BED">
        <w:rPr>
          <w:rFonts w:ascii="Arial" w:hAnsi="Arial" w:cs="Arial"/>
          <w:lang w:val="en-GB"/>
        </w:rPr>
        <w:t>Experience working with arts or cultural organisations</w:t>
      </w:r>
      <w:r w:rsidR="00E016C1" w:rsidRPr="001C2BED">
        <w:rPr>
          <w:rFonts w:ascii="Arial" w:hAnsi="Arial" w:cs="Arial"/>
          <w:lang w:val="en-GB"/>
        </w:rPr>
        <w:t>, ideally within the context of independent film exhibition</w:t>
      </w:r>
      <w:r w:rsidR="001C2BED">
        <w:rPr>
          <w:rFonts w:ascii="Arial" w:hAnsi="Arial" w:cs="Arial"/>
          <w:lang w:val="en-GB"/>
        </w:rPr>
        <w:br/>
      </w:r>
    </w:p>
    <w:p w14:paraId="34F080B0" w14:textId="19AACEB8" w:rsidR="006868CD" w:rsidRPr="001C2BED" w:rsidRDefault="00B1416C" w:rsidP="001C2BED">
      <w:pPr>
        <w:pStyle w:val="ListParagraph"/>
        <w:numPr>
          <w:ilvl w:val="0"/>
          <w:numId w:val="21"/>
        </w:numPr>
        <w:spacing w:line="240" w:lineRule="auto"/>
        <w:rPr>
          <w:rFonts w:ascii="Arial" w:hAnsi="Arial" w:cs="Arial"/>
          <w:lang w:val="en-GB"/>
        </w:rPr>
      </w:pPr>
      <w:r w:rsidRPr="001C2BED">
        <w:rPr>
          <w:rFonts w:ascii="Arial" w:hAnsi="Arial" w:cs="Arial"/>
          <w:lang w:val="en-GB"/>
        </w:rPr>
        <w:t>Strong written communication skills</w:t>
      </w:r>
      <w:r w:rsidR="001C2BED">
        <w:rPr>
          <w:rFonts w:ascii="Arial" w:hAnsi="Arial" w:cs="Arial"/>
          <w:lang w:val="en-GB"/>
        </w:rPr>
        <w:br/>
      </w:r>
    </w:p>
    <w:p w14:paraId="0985A71F" w14:textId="6161242B" w:rsidR="006868CD" w:rsidRPr="001C2BED" w:rsidRDefault="00B1416C" w:rsidP="001C2BED">
      <w:pPr>
        <w:pStyle w:val="ListParagraph"/>
        <w:numPr>
          <w:ilvl w:val="0"/>
          <w:numId w:val="21"/>
        </w:numPr>
        <w:spacing w:line="240" w:lineRule="auto"/>
        <w:rPr>
          <w:rFonts w:ascii="Arial" w:hAnsi="Arial" w:cs="Arial"/>
          <w:lang w:val="en-GB"/>
        </w:rPr>
      </w:pPr>
      <w:r w:rsidRPr="001C2BED">
        <w:rPr>
          <w:rFonts w:ascii="Arial" w:hAnsi="Arial" w:cs="Arial"/>
          <w:lang w:val="en-GB"/>
        </w:rPr>
        <w:t>Ability to work independently and manage small</w:t>
      </w:r>
      <w:r w:rsidRPr="001C2BED">
        <w:rPr>
          <w:rFonts w:ascii="Cambria Math" w:hAnsi="Cambria Math" w:cs="Cambria Math"/>
          <w:lang w:val="en-GB"/>
        </w:rPr>
        <w:t>‑</w:t>
      </w:r>
      <w:r w:rsidRPr="001C2BED">
        <w:rPr>
          <w:rFonts w:ascii="Arial" w:hAnsi="Arial" w:cs="Arial"/>
          <w:lang w:val="en-GB"/>
        </w:rPr>
        <w:t>scale project timelines</w:t>
      </w:r>
    </w:p>
    <w:p w14:paraId="436ECC8D" w14:textId="77777777" w:rsidR="00582C7B" w:rsidRPr="001C2BED" w:rsidRDefault="00582C7B" w:rsidP="00582C7B">
      <w:pPr>
        <w:spacing w:line="240" w:lineRule="auto"/>
        <w:rPr>
          <w:rFonts w:ascii="Arial" w:hAnsi="Arial" w:cs="Arial"/>
          <w:b/>
          <w:bCs/>
          <w:sz w:val="24"/>
          <w:szCs w:val="24"/>
          <w:lang w:val="en-GB"/>
        </w:rPr>
      </w:pPr>
      <w:r w:rsidRPr="001C2BED">
        <w:rPr>
          <w:rFonts w:ascii="Arial" w:hAnsi="Arial" w:cs="Arial"/>
          <w:b/>
          <w:bCs/>
          <w:sz w:val="24"/>
          <w:szCs w:val="24"/>
          <w:lang w:val="en-GB"/>
        </w:rPr>
        <w:t xml:space="preserve">Who should apply?  </w:t>
      </w:r>
    </w:p>
    <w:p w14:paraId="0CAA0695" w14:textId="77777777" w:rsidR="00582C7B" w:rsidRPr="001C2BED" w:rsidRDefault="00582C7B" w:rsidP="00582C7B">
      <w:pPr>
        <w:spacing w:line="240" w:lineRule="auto"/>
        <w:rPr>
          <w:rFonts w:ascii="Arial" w:hAnsi="Arial" w:cs="Arial"/>
          <w:lang w:val="en-GB"/>
        </w:rPr>
      </w:pPr>
      <w:r w:rsidRPr="001C2BED">
        <w:rPr>
          <w:rFonts w:ascii="Arial" w:hAnsi="Arial" w:cs="Arial"/>
          <w:lang w:val="en-GB"/>
        </w:rPr>
        <w:t>We encourage applications from freelancers or small organisations with practical experience relating to:</w:t>
      </w:r>
    </w:p>
    <w:p w14:paraId="71CB2EEF" w14:textId="39A792D5" w:rsidR="00582C7B" w:rsidRPr="001C2BED" w:rsidRDefault="00582C7B" w:rsidP="001C2BED">
      <w:pPr>
        <w:pStyle w:val="ListParagraph"/>
        <w:numPr>
          <w:ilvl w:val="0"/>
          <w:numId w:val="25"/>
        </w:numPr>
        <w:spacing w:line="240" w:lineRule="auto"/>
        <w:rPr>
          <w:rFonts w:ascii="Arial" w:hAnsi="Arial" w:cs="Arial"/>
          <w:lang w:val="en-GB"/>
        </w:rPr>
      </w:pPr>
      <w:r w:rsidRPr="001C2BED">
        <w:rPr>
          <w:rFonts w:ascii="Arial" w:hAnsi="Arial" w:cs="Arial"/>
          <w:lang w:val="en-GB"/>
        </w:rPr>
        <w:t>Community engagement and/or audience development</w:t>
      </w:r>
      <w:r w:rsidR="001C2BED">
        <w:rPr>
          <w:rFonts w:ascii="Arial" w:hAnsi="Arial" w:cs="Arial"/>
          <w:lang w:val="en-GB"/>
        </w:rPr>
        <w:br/>
      </w:r>
    </w:p>
    <w:p w14:paraId="1AD4787E" w14:textId="6CB8B73D" w:rsidR="00582C7B" w:rsidRPr="001C2BED" w:rsidRDefault="00582C7B" w:rsidP="001C2BED">
      <w:pPr>
        <w:pStyle w:val="ListParagraph"/>
        <w:numPr>
          <w:ilvl w:val="0"/>
          <w:numId w:val="25"/>
        </w:numPr>
        <w:spacing w:line="240" w:lineRule="auto"/>
        <w:rPr>
          <w:rFonts w:ascii="Arial" w:hAnsi="Arial" w:cs="Arial"/>
          <w:lang w:val="en-GB"/>
        </w:rPr>
      </w:pPr>
      <w:r w:rsidRPr="001C2BED">
        <w:rPr>
          <w:rFonts w:ascii="Arial" w:hAnsi="Arial" w:cs="Arial"/>
          <w:lang w:val="en-GB"/>
        </w:rPr>
        <w:t>Anti</w:t>
      </w:r>
      <w:r w:rsidRPr="001C2BED">
        <w:rPr>
          <w:rFonts w:ascii="Cambria Math" w:hAnsi="Cambria Math" w:cs="Cambria Math"/>
          <w:lang w:val="en-GB"/>
        </w:rPr>
        <w:t>‑</w:t>
      </w:r>
      <w:r w:rsidRPr="001C2BED">
        <w:rPr>
          <w:rFonts w:ascii="Arial" w:hAnsi="Arial" w:cs="Arial"/>
          <w:lang w:val="en-GB"/>
        </w:rPr>
        <w:t>racist cultural practice</w:t>
      </w:r>
      <w:r w:rsidR="001C2BED">
        <w:rPr>
          <w:rFonts w:ascii="Arial" w:hAnsi="Arial" w:cs="Arial"/>
          <w:lang w:val="en-GB"/>
        </w:rPr>
        <w:br/>
      </w:r>
    </w:p>
    <w:p w14:paraId="641F4261" w14:textId="055A9267" w:rsidR="00582C7B" w:rsidRPr="001C2BED" w:rsidRDefault="00582C7B" w:rsidP="001C2BED">
      <w:pPr>
        <w:pStyle w:val="ListParagraph"/>
        <w:numPr>
          <w:ilvl w:val="0"/>
          <w:numId w:val="25"/>
        </w:numPr>
        <w:spacing w:line="240" w:lineRule="auto"/>
        <w:rPr>
          <w:rFonts w:ascii="Arial" w:hAnsi="Arial" w:cs="Arial"/>
          <w:lang w:val="en-GB"/>
        </w:rPr>
      </w:pPr>
      <w:r w:rsidRPr="001C2BED">
        <w:rPr>
          <w:rFonts w:ascii="Arial" w:hAnsi="Arial" w:cs="Arial"/>
          <w:lang w:val="en-GB"/>
        </w:rPr>
        <w:t>Curatorial or programming work</w:t>
      </w:r>
      <w:r w:rsidR="001C2BED">
        <w:rPr>
          <w:rFonts w:ascii="Arial" w:hAnsi="Arial" w:cs="Arial"/>
          <w:lang w:val="en-GB"/>
        </w:rPr>
        <w:br/>
      </w:r>
    </w:p>
    <w:p w14:paraId="1E425D74" w14:textId="24CEBC2F" w:rsidR="00582C7B" w:rsidRPr="001C2BED" w:rsidRDefault="00582C7B" w:rsidP="001C2BED">
      <w:pPr>
        <w:pStyle w:val="ListParagraph"/>
        <w:numPr>
          <w:ilvl w:val="0"/>
          <w:numId w:val="25"/>
        </w:numPr>
        <w:spacing w:line="240" w:lineRule="auto"/>
        <w:rPr>
          <w:rFonts w:ascii="Arial" w:hAnsi="Arial" w:cs="Arial"/>
          <w:lang w:val="en-GB"/>
        </w:rPr>
      </w:pPr>
      <w:r w:rsidRPr="001C2BED">
        <w:rPr>
          <w:rFonts w:ascii="Arial" w:hAnsi="Arial" w:cs="Arial"/>
          <w:lang w:val="en-GB"/>
        </w:rPr>
        <w:t>Work with Black and Global Majority communities</w:t>
      </w:r>
    </w:p>
    <w:p w14:paraId="4581E04B" w14:textId="42B37EE7" w:rsidR="00582C7B" w:rsidRPr="001C2BED" w:rsidRDefault="00582C7B" w:rsidP="00C641B5">
      <w:pPr>
        <w:spacing w:line="240" w:lineRule="auto"/>
        <w:rPr>
          <w:rFonts w:ascii="Arial" w:hAnsi="Arial" w:cs="Arial"/>
          <w:lang w:val="en-GB"/>
        </w:rPr>
      </w:pPr>
      <w:r w:rsidRPr="001C2BED">
        <w:rPr>
          <w:rFonts w:ascii="Arial" w:hAnsi="Arial" w:cs="Arial"/>
          <w:lang w:val="en-GB"/>
        </w:rPr>
        <w:t>As the oversight of this work is being undertaken by Film Hub Scotland, freelancers/organisations based in Scotland are particularly encouraged to apply. W</w:t>
      </w:r>
      <w:r w:rsidRPr="001C2BED">
        <w:rPr>
          <w:rFonts w:ascii="Arial" w:hAnsi="Arial" w:cs="Arial"/>
          <w:color w:val="000000"/>
          <w:lang w:val="en-GB"/>
        </w:rPr>
        <w:t>e are also interested in those who combine research skills with practical, on-the-ground experience of audience development or cultural programming.</w:t>
      </w:r>
    </w:p>
    <w:p w14:paraId="6769192A" w14:textId="4A1B4FEC" w:rsidR="006868CD" w:rsidRPr="001C2BED" w:rsidRDefault="00582C7B" w:rsidP="00C641B5">
      <w:pPr>
        <w:spacing w:line="240" w:lineRule="auto"/>
        <w:rPr>
          <w:rFonts w:ascii="Arial" w:hAnsi="Arial" w:cs="Arial"/>
          <w:b/>
          <w:bCs/>
          <w:sz w:val="24"/>
          <w:szCs w:val="24"/>
          <w:lang w:val="en-GB"/>
        </w:rPr>
      </w:pPr>
      <w:r w:rsidRPr="001C2BED">
        <w:rPr>
          <w:rFonts w:ascii="Arial" w:hAnsi="Arial" w:cs="Arial"/>
          <w:b/>
          <w:bCs/>
          <w:sz w:val="24"/>
          <w:szCs w:val="24"/>
          <w:lang w:val="en-GB"/>
        </w:rPr>
        <w:t xml:space="preserve">Project </w:t>
      </w:r>
      <w:r w:rsidR="000A5090" w:rsidRPr="001C2BED">
        <w:rPr>
          <w:rFonts w:ascii="Arial" w:hAnsi="Arial" w:cs="Arial"/>
          <w:b/>
          <w:bCs/>
          <w:sz w:val="24"/>
          <w:szCs w:val="24"/>
          <w:lang w:val="en-GB"/>
        </w:rPr>
        <w:t>fee</w:t>
      </w:r>
    </w:p>
    <w:p w14:paraId="0B08615F" w14:textId="77777777" w:rsidR="001C2BED" w:rsidRPr="001C2BED" w:rsidRDefault="001C2BED" w:rsidP="001C2BED">
      <w:pPr>
        <w:spacing w:line="240" w:lineRule="auto"/>
        <w:rPr>
          <w:rFonts w:ascii="Arial" w:hAnsi="Arial" w:cs="Arial"/>
        </w:rPr>
      </w:pPr>
      <w:r w:rsidRPr="001C2BED">
        <w:rPr>
          <w:rFonts w:ascii="Arial" w:hAnsi="Arial" w:cs="Arial"/>
        </w:rPr>
        <w:t>As this is the first iteration of this project, we expect the successful candidate/</w:t>
      </w:r>
      <w:proofErr w:type="spellStart"/>
      <w:r w:rsidRPr="001C2BED">
        <w:rPr>
          <w:rFonts w:ascii="Arial" w:hAnsi="Arial" w:cs="Arial"/>
        </w:rPr>
        <w:t>organisation</w:t>
      </w:r>
      <w:proofErr w:type="spellEnd"/>
      <w:r w:rsidRPr="001C2BED">
        <w:rPr>
          <w:rFonts w:ascii="Arial" w:hAnsi="Arial" w:cs="Arial"/>
        </w:rPr>
        <w:t xml:space="preserve"> to achieve the excepted outcomes within a timeline that suits their capacity. As such, there is not a concrete number of hours/days expected (however, please </w:t>
      </w:r>
      <w:hyperlink r:id="rId11" w:tgtFrame="_blank" w:history="1">
        <w:r w:rsidRPr="001C2BED">
          <w:rPr>
            <w:rStyle w:val="Hyperlink"/>
            <w:rFonts w:ascii="Arial" w:hAnsi="Arial" w:cs="Arial"/>
          </w:rPr>
          <w:t>get in touch</w:t>
        </w:r>
      </w:hyperlink>
      <w:r w:rsidRPr="001C2BED">
        <w:rPr>
          <w:rFonts w:ascii="Arial" w:hAnsi="Arial" w:cs="Arial"/>
        </w:rPr>
        <w:t xml:space="preserve"> if this information is a deciding factor in whether you submit an application). Based on our previous experience, we expect that a project such as this can be delivered within 20-25 days per year.</w:t>
      </w:r>
    </w:p>
    <w:p w14:paraId="49C0293C" w14:textId="44BE658E" w:rsidR="008B16DB" w:rsidRPr="001C2BED" w:rsidRDefault="008B16DB" w:rsidP="00C641B5">
      <w:pPr>
        <w:spacing w:line="240" w:lineRule="auto"/>
        <w:rPr>
          <w:rFonts w:ascii="Arial" w:hAnsi="Arial" w:cs="Arial"/>
          <w:lang w:val="en-GB"/>
        </w:rPr>
      </w:pPr>
      <w:r w:rsidRPr="001C2BED">
        <w:rPr>
          <w:rFonts w:ascii="Arial" w:hAnsi="Arial" w:cs="Arial"/>
          <w:lang w:val="en-GB"/>
        </w:rPr>
        <w:lastRenderedPageBreak/>
        <w:t>We will pay a retainer fee for each year of this project:</w:t>
      </w:r>
    </w:p>
    <w:p w14:paraId="45F75658" w14:textId="2DA3884A" w:rsidR="006868CD" w:rsidRPr="001C2BED" w:rsidRDefault="00B1416C" w:rsidP="001C2BED">
      <w:pPr>
        <w:pStyle w:val="ListParagraph"/>
        <w:numPr>
          <w:ilvl w:val="0"/>
          <w:numId w:val="26"/>
        </w:numPr>
        <w:spacing w:line="240" w:lineRule="auto"/>
        <w:rPr>
          <w:rFonts w:ascii="Arial" w:hAnsi="Arial" w:cs="Arial"/>
          <w:lang w:val="en-GB"/>
        </w:rPr>
      </w:pPr>
      <w:r w:rsidRPr="001C2BED">
        <w:rPr>
          <w:rFonts w:ascii="Arial" w:hAnsi="Arial" w:cs="Arial"/>
          <w:lang w:val="en-GB"/>
        </w:rPr>
        <w:t>2026/27: £4,</w:t>
      </w:r>
      <w:r w:rsidR="00D375AD" w:rsidRPr="001C2BED">
        <w:rPr>
          <w:rFonts w:ascii="Arial" w:hAnsi="Arial" w:cs="Arial"/>
          <w:lang w:val="en-GB"/>
        </w:rPr>
        <w:t>50</w:t>
      </w:r>
      <w:r w:rsidRPr="001C2BED">
        <w:rPr>
          <w:rFonts w:ascii="Arial" w:hAnsi="Arial" w:cs="Arial"/>
          <w:lang w:val="en-GB"/>
        </w:rPr>
        <w:t xml:space="preserve">0 </w:t>
      </w:r>
      <w:r w:rsidR="00D375AD" w:rsidRPr="001C2BED">
        <w:rPr>
          <w:rFonts w:ascii="Arial" w:hAnsi="Arial" w:cs="Arial"/>
          <w:lang w:val="en-GB"/>
        </w:rPr>
        <w:t>retainer</w:t>
      </w:r>
      <w:r w:rsidRPr="001C2BED">
        <w:rPr>
          <w:rFonts w:ascii="Arial" w:hAnsi="Arial" w:cs="Arial"/>
          <w:lang w:val="en-GB"/>
        </w:rPr>
        <w:t xml:space="preserve"> </w:t>
      </w:r>
      <w:r w:rsidR="00D375AD" w:rsidRPr="001C2BED">
        <w:rPr>
          <w:rFonts w:ascii="Arial" w:hAnsi="Arial" w:cs="Arial"/>
          <w:lang w:val="en-GB"/>
        </w:rPr>
        <w:t>fee</w:t>
      </w:r>
      <w:r w:rsidR="001C2BED">
        <w:rPr>
          <w:rFonts w:ascii="Arial" w:hAnsi="Arial" w:cs="Arial"/>
          <w:lang w:val="en-GB"/>
        </w:rPr>
        <w:br/>
      </w:r>
    </w:p>
    <w:p w14:paraId="3CB85200" w14:textId="75B04829" w:rsidR="006868CD" w:rsidRPr="001C2BED" w:rsidRDefault="00B1416C" w:rsidP="001C2BED">
      <w:pPr>
        <w:pStyle w:val="ListParagraph"/>
        <w:numPr>
          <w:ilvl w:val="0"/>
          <w:numId w:val="26"/>
        </w:numPr>
        <w:spacing w:line="240" w:lineRule="auto"/>
        <w:rPr>
          <w:rFonts w:ascii="Arial" w:hAnsi="Arial" w:cs="Arial"/>
          <w:lang w:val="en-GB"/>
        </w:rPr>
      </w:pPr>
      <w:r w:rsidRPr="001C2BED">
        <w:rPr>
          <w:rFonts w:ascii="Arial" w:hAnsi="Arial" w:cs="Arial"/>
          <w:lang w:val="en-GB"/>
        </w:rPr>
        <w:t>2027/28: £</w:t>
      </w:r>
      <w:r w:rsidR="00D375AD" w:rsidRPr="001C2BED">
        <w:rPr>
          <w:rFonts w:ascii="Arial" w:hAnsi="Arial" w:cs="Arial"/>
          <w:lang w:val="en-GB"/>
        </w:rPr>
        <w:t>4,750</w:t>
      </w:r>
      <w:r w:rsidRPr="001C2BED">
        <w:rPr>
          <w:rFonts w:ascii="Arial" w:hAnsi="Arial" w:cs="Arial"/>
          <w:lang w:val="en-GB"/>
        </w:rPr>
        <w:t xml:space="preserve"> </w:t>
      </w:r>
      <w:r w:rsidR="00D375AD" w:rsidRPr="001C2BED">
        <w:rPr>
          <w:rFonts w:ascii="Arial" w:hAnsi="Arial" w:cs="Arial"/>
          <w:lang w:val="en-GB"/>
        </w:rPr>
        <w:t>retainer</w:t>
      </w:r>
      <w:r w:rsidR="00632636" w:rsidRPr="001C2BED">
        <w:rPr>
          <w:rFonts w:ascii="Arial" w:hAnsi="Arial" w:cs="Arial"/>
          <w:lang w:val="en-GB"/>
        </w:rPr>
        <w:t xml:space="preserve"> </w:t>
      </w:r>
      <w:r w:rsidR="00D375AD" w:rsidRPr="001C2BED">
        <w:rPr>
          <w:rFonts w:ascii="Arial" w:hAnsi="Arial" w:cs="Arial"/>
          <w:lang w:val="en-GB"/>
        </w:rPr>
        <w:t xml:space="preserve">fee </w:t>
      </w:r>
      <w:r w:rsidR="001C2BED">
        <w:rPr>
          <w:rFonts w:ascii="Arial" w:hAnsi="Arial" w:cs="Arial"/>
          <w:lang w:val="en-GB"/>
        </w:rPr>
        <w:br/>
      </w:r>
    </w:p>
    <w:p w14:paraId="062E9049" w14:textId="50188C2C" w:rsidR="006868CD" w:rsidRPr="001C2BED" w:rsidRDefault="00B1416C" w:rsidP="001C2BED">
      <w:pPr>
        <w:pStyle w:val="ListParagraph"/>
        <w:numPr>
          <w:ilvl w:val="0"/>
          <w:numId w:val="26"/>
        </w:numPr>
        <w:spacing w:line="240" w:lineRule="auto"/>
        <w:rPr>
          <w:rFonts w:ascii="Arial" w:hAnsi="Arial" w:cs="Arial"/>
          <w:lang w:val="en-GB"/>
        </w:rPr>
      </w:pPr>
      <w:r w:rsidRPr="001C2BED">
        <w:rPr>
          <w:rFonts w:ascii="Arial" w:hAnsi="Arial" w:cs="Arial"/>
          <w:lang w:val="en-GB"/>
        </w:rPr>
        <w:t>2028/29: £5,</w:t>
      </w:r>
      <w:r w:rsidR="00D375AD" w:rsidRPr="001C2BED">
        <w:rPr>
          <w:rFonts w:ascii="Arial" w:hAnsi="Arial" w:cs="Arial"/>
          <w:lang w:val="en-GB"/>
        </w:rPr>
        <w:t>0</w:t>
      </w:r>
      <w:r w:rsidR="000A5090" w:rsidRPr="001C2BED">
        <w:rPr>
          <w:rFonts w:ascii="Arial" w:hAnsi="Arial" w:cs="Arial"/>
          <w:lang w:val="en-GB"/>
        </w:rPr>
        <w:t>0</w:t>
      </w:r>
      <w:r w:rsidRPr="001C2BED">
        <w:rPr>
          <w:rFonts w:ascii="Arial" w:hAnsi="Arial" w:cs="Arial"/>
          <w:lang w:val="en-GB"/>
        </w:rPr>
        <w:t xml:space="preserve">0 </w:t>
      </w:r>
      <w:r w:rsidR="00D375AD" w:rsidRPr="001C2BED">
        <w:rPr>
          <w:rFonts w:ascii="Arial" w:hAnsi="Arial" w:cs="Arial"/>
          <w:lang w:val="en-GB"/>
        </w:rPr>
        <w:t>retainer</w:t>
      </w:r>
      <w:r w:rsidRPr="001C2BED">
        <w:rPr>
          <w:rFonts w:ascii="Arial" w:hAnsi="Arial" w:cs="Arial"/>
          <w:lang w:val="en-GB"/>
        </w:rPr>
        <w:t xml:space="preserve"> </w:t>
      </w:r>
      <w:r w:rsidR="00632636" w:rsidRPr="001C2BED">
        <w:rPr>
          <w:rFonts w:ascii="Arial" w:hAnsi="Arial" w:cs="Arial"/>
          <w:lang w:val="en-GB"/>
        </w:rPr>
        <w:t>fee</w:t>
      </w:r>
    </w:p>
    <w:p w14:paraId="43620288" w14:textId="7CCB9CAA" w:rsidR="006868CD" w:rsidRPr="001C2BED" w:rsidRDefault="004B4A40" w:rsidP="00C641B5">
      <w:pPr>
        <w:spacing w:line="240" w:lineRule="auto"/>
        <w:rPr>
          <w:rFonts w:ascii="Arial" w:hAnsi="Arial" w:cs="Arial"/>
          <w:lang w:val="en-GB"/>
        </w:rPr>
      </w:pPr>
      <w:r w:rsidRPr="001C2BED">
        <w:rPr>
          <w:rFonts w:ascii="Arial" w:hAnsi="Arial" w:cs="Arial"/>
          <w:lang w:val="en-GB"/>
        </w:rPr>
        <w:t>Fees are exclusive of VAT, but VAT may be claimed if the selected candidate is an organi</w:t>
      </w:r>
      <w:r w:rsidR="00C261E3" w:rsidRPr="001C2BED">
        <w:rPr>
          <w:rFonts w:ascii="Arial" w:hAnsi="Arial" w:cs="Arial"/>
          <w:lang w:val="en-GB"/>
        </w:rPr>
        <w:t>s</w:t>
      </w:r>
      <w:r w:rsidRPr="001C2BED">
        <w:rPr>
          <w:rFonts w:ascii="Arial" w:hAnsi="Arial" w:cs="Arial"/>
          <w:lang w:val="en-GB"/>
        </w:rPr>
        <w:t>ation.</w:t>
      </w:r>
    </w:p>
    <w:p w14:paraId="791DC94F" w14:textId="77777777" w:rsidR="008B16DB" w:rsidRPr="001C2BED" w:rsidRDefault="008B16DB" w:rsidP="008B16DB">
      <w:pPr>
        <w:spacing w:line="240" w:lineRule="auto"/>
        <w:rPr>
          <w:rFonts w:ascii="Arial" w:hAnsi="Arial" w:cs="Arial"/>
          <w:lang w:val="en-GB"/>
        </w:rPr>
      </w:pPr>
      <w:r w:rsidRPr="001C2BED">
        <w:rPr>
          <w:rFonts w:ascii="Arial" w:hAnsi="Arial" w:cs="Arial"/>
          <w:lang w:val="en-GB"/>
        </w:rPr>
        <w:t xml:space="preserve">An </w:t>
      </w:r>
      <w:r w:rsidRPr="001C2BED">
        <w:rPr>
          <w:rFonts w:ascii="Arial" w:hAnsi="Arial" w:cs="Arial"/>
          <w:b/>
          <w:bCs/>
          <w:lang w:val="en-GB"/>
        </w:rPr>
        <w:t>additional budget</w:t>
      </w:r>
      <w:r w:rsidRPr="001C2BED">
        <w:rPr>
          <w:rFonts w:ascii="Arial" w:hAnsi="Arial" w:cs="Arial"/>
          <w:lang w:val="en-GB"/>
        </w:rPr>
        <w:t xml:space="preserve"> will be available to support project costs (</w:t>
      </w:r>
      <w:proofErr w:type="gramStart"/>
      <w:r w:rsidRPr="001C2BED">
        <w:rPr>
          <w:rFonts w:ascii="Arial" w:hAnsi="Arial" w:cs="Arial"/>
          <w:lang w:val="en-GB"/>
        </w:rPr>
        <w:t>e.g.</w:t>
      </w:r>
      <w:proofErr w:type="gramEnd"/>
      <w:r w:rsidRPr="001C2BED">
        <w:rPr>
          <w:rFonts w:ascii="Arial" w:hAnsi="Arial" w:cs="Arial"/>
          <w:lang w:val="en-GB"/>
        </w:rPr>
        <w:t xml:space="preserve"> speaker fees for webinars) and overheads (e.g. travel to conferences and events).</w:t>
      </w:r>
    </w:p>
    <w:p w14:paraId="2207F639" w14:textId="4E646824" w:rsidR="006868CD" w:rsidRPr="001C2BED" w:rsidRDefault="00582C7B" w:rsidP="00C641B5">
      <w:pPr>
        <w:spacing w:line="240" w:lineRule="auto"/>
        <w:rPr>
          <w:rFonts w:ascii="Arial" w:hAnsi="Arial" w:cs="Arial"/>
          <w:b/>
          <w:bCs/>
          <w:sz w:val="24"/>
          <w:szCs w:val="24"/>
          <w:lang w:val="en-GB"/>
        </w:rPr>
      </w:pPr>
      <w:r w:rsidRPr="001C2BED">
        <w:rPr>
          <w:rFonts w:ascii="Arial" w:hAnsi="Arial" w:cs="Arial"/>
          <w:b/>
          <w:bCs/>
          <w:sz w:val="24"/>
          <w:szCs w:val="24"/>
          <w:lang w:val="en-GB"/>
        </w:rPr>
        <w:t>How to apply</w:t>
      </w:r>
    </w:p>
    <w:p w14:paraId="7FB62D40" w14:textId="77F6B3B7" w:rsidR="00582C7B" w:rsidRPr="001C2BED" w:rsidRDefault="00582C7B" w:rsidP="00C641B5">
      <w:pPr>
        <w:spacing w:line="240" w:lineRule="auto"/>
        <w:rPr>
          <w:rFonts w:ascii="Arial" w:hAnsi="Arial" w:cs="Arial"/>
          <w:lang w:val="en-GB"/>
        </w:rPr>
      </w:pPr>
      <w:r w:rsidRPr="001C2BED">
        <w:rPr>
          <w:rFonts w:ascii="Arial" w:hAnsi="Arial" w:cs="Arial"/>
          <w:lang w:val="en-GB"/>
        </w:rPr>
        <w:t xml:space="preserve">All applications should be submitted through our online </w:t>
      </w:r>
      <w:r w:rsidRPr="001C2BED">
        <w:rPr>
          <w:rFonts w:ascii="Arial" w:hAnsi="Arial" w:cs="Arial"/>
          <w:highlight w:val="yellow"/>
          <w:lang w:val="en-GB"/>
        </w:rPr>
        <w:t>application form</w:t>
      </w:r>
      <w:r w:rsidR="001C2BED" w:rsidRPr="001C2BED">
        <w:rPr>
          <w:rFonts w:ascii="Arial" w:hAnsi="Arial" w:cs="Arial"/>
          <w:lang w:val="en-GB"/>
        </w:rPr>
        <w:t xml:space="preserve">. </w:t>
      </w:r>
      <w:r w:rsidRPr="001C2BED">
        <w:rPr>
          <w:rFonts w:ascii="Arial" w:hAnsi="Arial" w:cs="Arial"/>
          <w:lang w:val="en-GB"/>
        </w:rPr>
        <w:t xml:space="preserve">We will ask you to provide: </w:t>
      </w:r>
    </w:p>
    <w:p w14:paraId="1D5B1914" w14:textId="6B4FCCA5" w:rsidR="00582C7B" w:rsidRPr="001C2BED" w:rsidRDefault="00582C7B" w:rsidP="00582C7B">
      <w:pPr>
        <w:spacing w:line="240" w:lineRule="auto"/>
        <w:rPr>
          <w:rFonts w:ascii="Arial" w:hAnsi="Arial" w:cs="Arial"/>
          <w:lang w:val="en-GB"/>
        </w:rPr>
      </w:pPr>
      <w:r w:rsidRPr="001C2BED">
        <w:rPr>
          <w:rFonts w:ascii="Arial" w:hAnsi="Arial" w:cs="Arial"/>
          <w:lang w:val="en-GB"/>
        </w:rPr>
        <w:t xml:space="preserve">• A short statement of interest and how you would approach the role </w:t>
      </w:r>
      <w:r w:rsidR="00B16C9F" w:rsidRPr="001C2BED">
        <w:rPr>
          <w:rFonts w:ascii="Arial" w:hAnsi="Arial" w:cs="Arial"/>
          <w:lang w:val="en-GB"/>
        </w:rPr>
        <w:t xml:space="preserve">(up to </w:t>
      </w:r>
      <w:r w:rsidR="00D375AD" w:rsidRPr="001C2BED">
        <w:rPr>
          <w:rFonts w:ascii="Arial" w:hAnsi="Arial" w:cs="Arial"/>
          <w:lang w:val="en-GB"/>
        </w:rPr>
        <w:t>5</w:t>
      </w:r>
      <w:r w:rsidR="00B16C9F" w:rsidRPr="001C2BED">
        <w:rPr>
          <w:rFonts w:ascii="Arial" w:hAnsi="Arial" w:cs="Arial"/>
          <w:lang w:val="en-GB"/>
        </w:rPr>
        <w:t>00 words)</w:t>
      </w:r>
    </w:p>
    <w:p w14:paraId="4ADDE869" w14:textId="080D4CE5" w:rsidR="00582C7B" w:rsidRPr="001C2BED" w:rsidRDefault="00582C7B" w:rsidP="00582C7B">
      <w:pPr>
        <w:spacing w:line="240" w:lineRule="auto"/>
        <w:rPr>
          <w:rFonts w:ascii="Arial" w:hAnsi="Arial" w:cs="Arial"/>
          <w:lang w:val="en-GB"/>
        </w:rPr>
      </w:pPr>
      <w:r w:rsidRPr="001C2BED">
        <w:rPr>
          <w:rFonts w:ascii="Arial" w:hAnsi="Arial" w:cs="Arial"/>
          <w:lang w:val="en-GB"/>
        </w:rPr>
        <w:t>• A document detailing your relevant experience (where possible, please include examples of your work)</w:t>
      </w:r>
      <w:r w:rsidR="00D375AD" w:rsidRPr="001C2BED">
        <w:rPr>
          <w:rFonts w:ascii="Arial" w:hAnsi="Arial" w:cs="Arial"/>
          <w:lang w:val="en-GB"/>
        </w:rPr>
        <w:t xml:space="preserve"> (up to 500 words)</w:t>
      </w:r>
    </w:p>
    <w:p w14:paraId="4D6DF125" w14:textId="13736EC5" w:rsidR="00D375AD" w:rsidRPr="001C2BED" w:rsidRDefault="00D375AD" w:rsidP="00582C7B">
      <w:pPr>
        <w:spacing w:line="240" w:lineRule="auto"/>
        <w:rPr>
          <w:rFonts w:ascii="Arial" w:hAnsi="Arial" w:cs="Arial"/>
          <w:lang w:val="en-GB"/>
        </w:rPr>
      </w:pPr>
      <w:r w:rsidRPr="001C2BED">
        <w:rPr>
          <w:rFonts w:ascii="Arial" w:hAnsi="Arial" w:cs="Arial"/>
          <w:lang w:val="en-GB"/>
        </w:rPr>
        <w:t xml:space="preserve">• </w:t>
      </w:r>
      <w:r w:rsidR="001C2BED">
        <w:rPr>
          <w:rFonts w:ascii="Arial" w:hAnsi="Arial" w:cs="Arial"/>
          <w:lang w:val="en-GB"/>
        </w:rPr>
        <w:t xml:space="preserve">An up-to-date </w:t>
      </w:r>
      <w:r w:rsidRPr="001C2BED">
        <w:rPr>
          <w:rFonts w:ascii="Arial" w:hAnsi="Arial" w:cs="Arial"/>
          <w:lang w:val="en-GB"/>
        </w:rPr>
        <w:t>CV</w:t>
      </w:r>
    </w:p>
    <w:p w14:paraId="5D42154E" w14:textId="5D9F57DC" w:rsidR="00582C7B" w:rsidRPr="001C2BED" w:rsidRDefault="001C2BED" w:rsidP="00C641B5">
      <w:pPr>
        <w:spacing w:line="240" w:lineRule="auto"/>
        <w:rPr>
          <w:rFonts w:ascii="Arial" w:hAnsi="Arial" w:cs="Arial"/>
          <w:lang w:val="en-GB"/>
        </w:rPr>
      </w:pPr>
      <w:r w:rsidRPr="001C2BED">
        <w:rPr>
          <w:rFonts w:ascii="Arial" w:hAnsi="Arial" w:cs="Arial"/>
          <w:lang w:val="en-GB"/>
        </w:rPr>
        <w:t xml:space="preserve">If you’d prefer to send your application as a video, please send a short video (no more than 5 minutes) detailing your relevant experience and why you would be a good fit for the role, to </w:t>
      </w:r>
      <w:hyperlink r:id="rId12" w:history="1">
        <w:r w:rsidRPr="001C2BED">
          <w:rPr>
            <w:rStyle w:val="Hyperlink"/>
            <w:rFonts w:ascii="Arial" w:hAnsi="Arial" w:cs="Arial"/>
            <w:lang w:val="en-GB"/>
          </w:rPr>
          <w:t>info@filmhubscotland.com</w:t>
        </w:r>
      </w:hyperlink>
      <w:r w:rsidRPr="001C2BED">
        <w:rPr>
          <w:rFonts w:ascii="Arial" w:hAnsi="Arial" w:cs="Arial"/>
          <w:lang w:val="en-GB"/>
        </w:rPr>
        <w:t xml:space="preserve">. </w:t>
      </w:r>
    </w:p>
    <w:p w14:paraId="267DA1E1" w14:textId="3B717418" w:rsidR="006868CD" w:rsidRPr="001C2BED" w:rsidRDefault="00B1416C" w:rsidP="00C641B5">
      <w:pPr>
        <w:spacing w:line="240" w:lineRule="auto"/>
        <w:rPr>
          <w:rFonts w:ascii="Arial" w:hAnsi="Arial" w:cs="Arial"/>
          <w:lang w:val="en-GB"/>
        </w:rPr>
      </w:pPr>
      <w:r w:rsidRPr="001C2BED">
        <w:rPr>
          <w:rFonts w:ascii="Arial" w:hAnsi="Arial" w:cs="Arial"/>
          <w:b/>
          <w:bCs/>
          <w:lang w:val="en-GB"/>
        </w:rPr>
        <w:t>Deadline</w:t>
      </w:r>
      <w:r w:rsidR="00582C7B" w:rsidRPr="001C2BED">
        <w:rPr>
          <w:rFonts w:ascii="Arial" w:hAnsi="Arial" w:cs="Arial"/>
          <w:b/>
          <w:bCs/>
          <w:lang w:val="en-GB"/>
        </w:rPr>
        <w:t xml:space="preserve"> to apply</w:t>
      </w:r>
      <w:r w:rsidR="00582C7B" w:rsidRPr="001C2BED">
        <w:rPr>
          <w:rFonts w:ascii="Arial" w:hAnsi="Arial" w:cs="Arial"/>
          <w:lang w:val="en-GB"/>
        </w:rPr>
        <w:t>:</w:t>
      </w:r>
      <w:r w:rsidRPr="001C2BED">
        <w:rPr>
          <w:rFonts w:ascii="Arial" w:hAnsi="Arial" w:cs="Arial"/>
          <w:lang w:val="en-GB"/>
        </w:rPr>
        <w:t xml:space="preserve"> </w:t>
      </w:r>
      <w:r w:rsidR="00FE4329" w:rsidRPr="001C2BED">
        <w:rPr>
          <w:rFonts w:ascii="Arial" w:hAnsi="Arial" w:cs="Arial"/>
          <w:lang w:val="en-GB"/>
        </w:rPr>
        <w:t>11</w:t>
      </w:r>
      <w:r w:rsidR="000C2516" w:rsidRPr="001C2BED">
        <w:rPr>
          <w:rFonts w:ascii="Arial" w:hAnsi="Arial" w:cs="Arial"/>
          <w:lang w:val="en-GB"/>
        </w:rPr>
        <w:t xml:space="preserve"> May</w:t>
      </w:r>
      <w:r w:rsidRPr="001C2BED">
        <w:rPr>
          <w:rFonts w:ascii="Arial" w:hAnsi="Arial" w:cs="Arial"/>
          <w:lang w:val="en-GB"/>
        </w:rPr>
        <w:t xml:space="preserve"> 2026</w:t>
      </w:r>
      <w:r w:rsidR="000C2516" w:rsidRPr="001C2BED">
        <w:rPr>
          <w:rFonts w:ascii="Arial" w:hAnsi="Arial" w:cs="Arial"/>
          <w:lang w:val="en-GB"/>
        </w:rPr>
        <w:t xml:space="preserve">, </w:t>
      </w:r>
      <w:r w:rsidR="00FE4329" w:rsidRPr="001C2BED">
        <w:rPr>
          <w:rFonts w:ascii="Arial" w:hAnsi="Arial" w:cs="Arial"/>
          <w:lang w:val="en-GB"/>
        </w:rPr>
        <w:t>11:59 AM</w:t>
      </w:r>
    </w:p>
    <w:p w14:paraId="674E10D0" w14:textId="3C477E8E" w:rsidR="008B16DB" w:rsidRPr="001C2BED" w:rsidRDefault="004B4A40" w:rsidP="00C641B5">
      <w:pPr>
        <w:spacing w:line="240" w:lineRule="auto"/>
        <w:rPr>
          <w:rFonts w:ascii="Arial" w:hAnsi="Arial" w:cs="Arial"/>
          <w:lang w:val="en-GB"/>
        </w:rPr>
      </w:pPr>
      <w:r w:rsidRPr="001C2BED">
        <w:rPr>
          <w:rFonts w:ascii="Arial" w:hAnsi="Arial" w:cs="Arial"/>
          <w:b/>
          <w:bCs/>
          <w:lang w:val="en-GB"/>
        </w:rPr>
        <w:t>Start date:</w:t>
      </w:r>
      <w:r w:rsidR="000C2516" w:rsidRPr="001C2BED">
        <w:rPr>
          <w:rFonts w:ascii="Arial" w:hAnsi="Arial" w:cs="Arial"/>
          <w:b/>
          <w:bCs/>
          <w:lang w:val="en-GB"/>
        </w:rPr>
        <w:t xml:space="preserve"> </w:t>
      </w:r>
      <w:r w:rsidR="001C2BED" w:rsidRPr="001C2BED">
        <w:rPr>
          <w:rFonts w:ascii="Arial" w:hAnsi="Arial" w:cs="Arial"/>
          <w:lang w:val="en-GB"/>
        </w:rPr>
        <w:t>I</w:t>
      </w:r>
      <w:r w:rsidR="000C2516" w:rsidRPr="001C2BED">
        <w:rPr>
          <w:rFonts w:ascii="Arial" w:hAnsi="Arial" w:cs="Arial"/>
          <w:lang w:val="en-GB"/>
        </w:rPr>
        <w:t xml:space="preserve">deally the candidate will begin in May 2026, but we can be </w:t>
      </w:r>
      <w:r w:rsidR="001C2BED" w:rsidRPr="001C2BED">
        <w:rPr>
          <w:rFonts w:ascii="Arial" w:hAnsi="Arial" w:cs="Arial"/>
          <w:lang w:val="en-GB"/>
        </w:rPr>
        <w:t>slightly flexible on this.</w:t>
      </w:r>
    </w:p>
    <w:p w14:paraId="174A6AF5" w14:textId="111DBC5A" w:rsidR="008B16DB" w:rsidRPr="001C2BED" w:rsidRDefault="008B16DB" w:rsidP="00C641B5">
      <w:pPr>
        <w:spacing w:line="240" w:lineRule="auto"/>
        <w:rPr>
          <w:rFonts w:ascii="Arial" w:hAnsi="Arial" w:cs="Arial"/>
          <w:lang w:val="en-GB"/>
        </w:rPr>
      </w:pPr>
      <w:r w:rsidRPr="001C2BED">
        <w:rPr>
          <w:rFonts w:ascii="Arial" w:hAnsi="Arial" w:cs="Arial"/>
          <w:lang w:val="en-GB"/>
        </w:rPr>
        <w:t>----</w:t>
      </w:r>
    </w:p>
    <w:p w14:paraId="5585FD98" w14:textId="7E242787" w:rsidR="008B16DB" w:rsidRPr="001C2BED" w:rsidRDefault="008B16DB" w:rsidP="00C641B5">
      <w:pPr>
        <w:spacing w:line="240" w:lineRule="auto"/>
        <w:rPr>
          <w:rFonts w:ascii="Arial" w:hAnsi="Arial" w:cs="Arial"/>
          <w:lang w:val="en-GB"/>
        </w:rPr>
      </w:pPr>
      <w:r w:rsidRPr="001C2BED">
        <w:rPr>
          <w:rFonts w:ascii="Arial" w:hAnsi="Arial" w:cs="Arial"/>
          <w:lang w:val="en-GB"/>
        </w:rPr>
        <w:t>For any questions</w:t>
      </w:r>
      <w:r w:rsidR="001C2BED" w:rsidRPr="001C2BED">
        <w:rPr>
          <w:rFonts w:ascii="Arial" w:hAnsi="Arial" w:cs="Arial"/>
          <w:lang w:val="en-GB"/>
        </w:rPr>
        <w:t>, or for an informal discussion</w:t>
      </w:r>
      <w:r w:rsidRPr="001C2BED">
        <w:rPr>
          <w:rFonts w:ascii="Arial" w:hAnsi="Arial" w:cs="Arial"/>
          <w:lang w:val="en-GB"/>
        </w:rPr>
        <w:t xml:space="preserve"> about the role, please email: </w:t>
      </w:r>
      <w:hyperlink r:id="rId13" w:history="1">
        <w:r w:rsidRPr="001C2BED">
          <w:rPr>
            <w:rStyle w:val="Hyperlink"/>
            <w:rFonts w:ascii="Arial" w:hAnsi="Arial" w:cs="Arial"/>
            <w:lang w:val="en-GB"/>
          </w:rPr>
          <w:t>ilia.ryzhenko@filmhubscotland.com</w:t>
        </w:r>
      </w:hyperlink>
      <w:r w:rsidRPr="001C2BED">
        <w:rPr>
          <w:rFonts w:ascii="Arial" w:hAnsi="Arial" w:cs="Arial"/>
          <w:lang w:val="en-GB"/>
        </w:rPr>
        <w:t xml:space="preserve">. </w:t>
      </w:r>
    </w:p>
    <w:p w14:paraId="135F5990" w14:textId="77777777" w:rsidR="00646976" w:rsidRPr="001C2BED" w:rsidRDefault="00646976">
      <w:pPr>
        <w:spacing w:line="240" w:lineRule="auto"/>
        <w:rPr>
          <w:rFonts w:ascii="Arial" w:hAnsi="Arial" w:cs="Arial"/>
          <w:lang w:val="en-GB"/>
        </w:rPr>
      </w:pPr>
    </w:p>
    <w:sectPr w:rsidR="00646976" w:rsidRPr="001C2BE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37065B"/>
    <w:multiLevelType w:val="hybridMultilevel"/>
    <w:tmpl w:val="E4DC5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0D4AC5"/>
    <w:multiLevelType w:val="hybridMultilevel"/>
    <w:tmpl w:val="71DC7D0E"/>
    <w:lvl w:ilvl="0" w:tplc="3E12BC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2449EB"/>
    <w:multiLevelType w:val="hybridMultilevel"/>
    <w:tmpl w:val="81F07BD6"/>
    <w:lvl w:ilvl="0" w:tplc="724067B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A21C52"/>
    <w:multiLevelType w:val="hybridMultilevel"/>
    <w:tmpl w:val="48B0E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D15405"/>
    <w:multiLevelType w:val="multilevel"/>
    <w:tmpl w:val="EFC63014"/>
    <w:styleLink w:val="CurrentList1"/>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04476C"/>
    <w:multiLevelType w:val="hybridMultilevel"/>
    <w:tmpl w:val="8DB0F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A750E"/>
    <w:multiLevelType w:val="hybridMultilevel"/>
    <w:tmpl w:val="BAC4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737272"/>
    <w:multiLevelType w:val="multilevel"/>
    <w:tmpl w:val="A5A41BF0"/>
    <w:styleLink w:val="CurrentList3"/>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AF7332"/>
    <w:multiLevelType w:val="hybridMultilevel"/>
    <w:tmpl w:val="91365C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2C2BD6"/>
    <w:multiLevelType w:val="hybridMultilevel"/>
    <w:tmpl w:val="CB3E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0E5C63"/>
    <w:multiLevelType w:val="hybridMultilevel"/>
    <w:tmpl w:val="0EAC2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2D1636"/>
    <w:multiLevelType w:val="hybridMultilevel"/>
    <w:tmpl w:val="981C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130937"/>
    <w:multiLevelType w:val="hybridMultilevel"/>
    <w:tmpl w:val="F13C44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571F24"/>
    <w:multiLevelType w:val="multilevel"/>
    <w:tmpl w:val="81F07BD6"/>
    <w:styleLink w:val="CurrentList2"/>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7B440FB"/>
    <w:multiLevelType w:val="hybridMultilevel"/>
    <w:tmpl w:val="A5A41BF0"/>
    <w:lvl w:ilvl="0" w:tplc="DBA862C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4B4914"/>
    <w:multiLevelType w:val="multilevel"/>
    <w:tmpl w:val="71DC7D0E"/>
    <w:styleLink w:val="CurrentList4"/>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4843F2"/>
    <w:multiLevelType w:val="hybridMultilevel"/>
    <w:tmpl w:val="9F02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964362">
    <w:abstractNumId w:val="8"/>
  </w:num>
  <w:num w:numId="2" w16cid:durableId="121659553">
    <w:abstractNumId w:val="6"/>
  </w:num>
  <w:num w:numId="3" w16cid:durableId="1339194816">
    <w:abstractNumId w:val="5"/>
  </w:num>
  <w:num w:numId="4" w16cid:durableId="24791650">
    <w:abstractNumId w:val="4"/>
  </w:num>
  <w:num w:numId="5" w16cid:durableId="1340816250">
    <w:abstractNumId w:val="7"/>
  </w:num>
  <w:num w:numId="6" w16cid:durableId="26105172">
    <w:abstractNumId w:val="3"/>
  </w:num>
  <w:num w:numId="7" w16cid:durableId="289021894">
    <w:abstractNumId w:val="2"/>
  </w:num>
  <w:num w:numId="8" w16cid:durableId="99182272">
    <w:abstractNumId w:val="1"/>
  </w:num>
  <w:num w:numId="9" w16cid:durableId="2037735197">
    <w:abstractNumId w:val="0"/>
  </w:num>
  <w:num w:numId="10" w16cid:durableId="834147276">
    <w:abstractNumId w:val="14"/>
  </w:num>
  <w:num w:numId="11" w16cid:durableId="782310485">
    <w:abstractNumId w:val="12"/>
  </w:num>
  <w:num w:numId="12" w16cid:durableId="1550531046">
    <w:abstractNumId w:val="15"/>
  </w:num>
  <w:num w:numId="13" w16cid:durableId="123355481">
    <w:abstractNumId w:val="13"/>
  </w:num>
  <w:num w:numId="14" w16cid:durableId="843016398">
    <w:abstractNumId w:val="25"/>
  </w:num>
  <w:num w:numId="15" w16cid:durableId="766001814">
    <w:abstractNumId w:val="11"/>
  </w:num>
  <w:num w:numId="16" w16cid:durableId="1348866369">
    <w:abstractNumId w:val="22"/>
  </w:num>
  <w:num w:numId="17" w16cid:durableId="772170971">
    <w:abstractNumId w:val="21"/>
  </w:num>
  <w:num w:numId="18" w16cid:durableId="463742610">
    <w:abstractNumId w:val="20"/>
  </w:num>
  <w:num w:numId="19" w16cid:durableId="2104260378">
    <w:abstractNumId w:val="23"/>
  </w:num>
  <w:num w:numId="20" w16cid:durableId="1185173136">
    <w:abstractNumId w:val="16"/>
  </w:num>
  <w:num w:numId="21" w16cid:durableId="1885630934">
    <w:abstractNumId w:val="9"/>
  </w:num>
  <w:num w:numId="22" w16cid:durableId="1799958008">
    <w:abstractNumId w:val="18"/>
  </w:num>
  <w:num w:numId="23" w16cid:durableId="1036544831">
    <w:abstractNumId w:val="10"/>
  </w:num>
  <w:num w:numId="24" w16cid:durableId="1369258077">
    <w:abstractNumId w:val="24"/>
  </w:num>
  <w:num w:numId="25" w16cid:durableId="353045496">
    <w:abstractNumId w:val="17"/>
  </w:num>
  <w:num w:numId="26" w16cid:durableId="10969018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4E2"/>
    <w:rsid w:val="000A480D"/>
    <w:rsid w:val="000A5090"/>
    <w:rsid w:val="000C2516"/>
    <w:rsid w:val="000D1214"/>
    <w:rsid w:val="000E2026"/>
    <w:rsid w:val="00111323"/>
    <w:rsid w:val="00114AF0"/>
    <w:rsid w:val="0015074B"/>
    <w:rsid w:val="001519AD"/>
    <w:rsid w:val="00161FAC"/>
    <w:rsid w:val="00174BBD"/>
    <w:rsid w:val="001C2BED"/>
    <w:rsid w:val="00222EC7"/>
    <w:rsid w:val="00232341"/>
    <w:rsid w:val="00265597"/>
    <w:rsid w:val="00274875"/>
    <w:rsid w:val="0029639D"/>
    <w:rsid w:val="00326F90"/>
    <w:rsid w:val="003C32A9"/>
    <w:rsid w:val="00446D05"/>
    <w:rsid w:val="00487D33"/>
    <w:rsid w:val="004B4A40"/>
    <w:rsid w:val="004D0AFF"/>
    <w:rsid w:val="0058026C"/>
    <w:rsid w:val="00582C7B"/>
    <w:rsid w:val="005A7D66"/>
    <w:rsid w:val="005C4EAB"/>
    <w:rsid w:val="00632636"/>
    <w:rsid w:val="00636B52"/>
    <w:rsid w:val="00646976"/>
    <w:rsid w:val="0066145E"/>
    <w:rsid w:val="006868CD"/>
    <w:rsid w:val="006C6A8E"/>
    <w:rsid w:val="006E1919"/>
    <w:rsid w:val="00751D2D"/>
    <w:rsid w:val="00791049"/>
    <w:rsid w:val="00797554"/>
    <w:rsid w:val="007A3B41"/>
    <w:rsid w:val="007B3AD7"/>
    <w:rsid w:val="007D015D"/>
    <w:rsid w:val="008175F5"/>
    <w:rsid w:val="00821CEF"/>
    <w:rsid w:val="00856206"/>
    <w:rsid w:val="008B0D4C"/>
    <w:rsid w:val="008B16DB"/>
    <w:rsid w:val="008F46B3"/>
    <w:rsid w:val="009E2516"/>
    <w:rsid w:val="00A0352E"/>
    <w:rsid w:val="00A40A5D"/>
    <w:rsid w:val="00AA1D8D"/>
    <w:rsid w:val="00AC6310"/>
    <w:rsid w:val="00B1416C"/>
    <w:rsid w:val="00B16C9F"/>
    <w:rsid w:val="00B254F0"/>
    <w:rsid w:val="00B36959"/>
    <w:rsid w:val="00B43B25"/>
    <w:rsid w:val="00B47730"/>
    <w:rsid w:val="00BB39C3"/>
    <w:rsid w:val="00C261E3"/>
    <w:rsid w:val="00C26AE0"/>
    <w:rsid w:val="00C32BC9"/>
    <w:rsid w:val="00C641B5"/>
    <w:rsid w:val="00C8424B"/>
    <w:rsid w:val="00CB0664"/>
    <w:rsid w:val="00D35004"/>
    <w:rsid w:val="00D375AD"/>
    <w:rsid w:val="00D52E71"/>
    <w:rsid w:val="00D83929"/>
    <w:rsid w:val="00DA7BB9"/>
    <w:rsid w:val="00DC77D0"/>
    <w:rsid w:val="00E016C1"/>
    <w:rsid w:val="00E02564"/>
    <w:rsid w:val="00E103DA"/>
    <w:rsid w:val="00E34562"/>
    <w:rsid w:val="00EB2EB9"/>
    <w:rsid w:val="00F2011A"/>
    <w:rsid w:val="00F22D47"/>
    <w:rsid w:val="00F3268F"/>
    <w:rsid w:val="00F3544F"/>
    <w:rsid w:val="00F44B62"/>
    <w:rsid w:val="00F87528"/>
    <w:rsid w:val="00F87B8E"/>
    <w:rsid w:val="00FB26E7"/>
    <w:rsid w:val="00FC693F"/>
    <w:rsid w:val="00FE4329"/>
    <w:rsid w:val="00FF3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B533C3"/>
  <w14:defaultImageDpi w14:val="300"/>
  <w15:docId w15:val="{932DA68D-C8E5-B942-91D1-14A3B876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856206"/>
    <w:rPr>
      <w:sz w:val="16"/>
      <w:szCs w:val="16"/>
    </w:rPr>
  </w:style>
  <w:style w:type="paragraph" w:styleId="CommentText">
    <w:name w:val="annotation text"/>
    <w:basedOn w:val="Normal"/>
    <w:link w:val="CommentTextChar"/>
    <w:uiPriority w:val="99"/>
    <w:unhideWhenUsed/>
    <w:rsid w:val="00856206"/>
    <w:pPr>
      <w:spacing w:line="240" w:lineRule="auto"/>
    </w:pPr>
    <w:rPr>
      <w:sz w:val="20"/>
      <w:szCs w:val="20"/>
    </w:rPr>
  </w:style>
  <w:style w:type="character" w:customStyle="1" w:styleId="CommentTextChar">
    <w:name w:val="Comment Text Char"/>
    <w:basedOn w:val="DefaultParagraphFont"/>
    <w:link w:val="CommentText"/>
    <w:uiPriority w:val="99"/>
    <w:rsid w:val="00856206"/>
    <w:rPr>
      <w:sz w:val="20"/>
      <w:szCs w:val="20"/>
    </w:rPr>
  </w:style>
  <w:style w:type="paragraph" w:styleId="CommentSubject">
    <w:name w:val="annotation subject"/>
    <w:basedOn w:val="CommentText"/>
    <w:next w:val="CommentText"/>
    <w:link w:val="CommentSubjectChar"/>
    <w:uiPriority w:val="99"/>
    <w:semiHidden/>
    <w:unhideWhenUsed/>
    <w:rsid w:val="00856206"/>
    <w:rPr>
      <w:b/>
      <w:bCs/>
    </w:rPr>
  </w:style>
  <w:style w:type="character" w:customStyle="1" w:styleId="CommentSubjectChar">
    <w:name w:val="Comment Subject Char"/>
    <w:basedOn w:val="CommentTextChar"/>
    <w:link w:val="CommentSubject"/>
    <w:uiPriority w:val="99"/>
    <w:semiHidden/>
    <w:rsid w:val="00856206"/>
    <w:rPr>
      <w:b/>
      <w:bCs/>
      <w:sz w:val="20"/>
      <w:szCs w:val="20"/>
    </w:rPr>
  </w:style>
  <w:style w:type="paragraph" w:styleId="Revision">
    <w:name w:val="Revision"/>
    <w:hidden/>
    <w:uiPriority w:val="99"/>
    <w:semiHidden/>
    <w:rsid w:val="00C26AE0"/>
    <w:pPr>
      <w:spacing w:after="0" w:line="240" w:lineRule="auto"/>
    </w:pPr>
  </w:style>
  <w:style w:type="paragraph" w:styleId="NormalWeb">
    <w:name w:val="Normal (Web)"/>
    <w:basedOn w:val="Normal"/>
    <w:uiPriority w:val="99"/>
    <w:semiHidden/>
    <w:unhideWhenUsed/>
    <w:rsid w:val="00BB39C3"/>
    <w:rPr>
      <w:rFonts w:ascii="Times New Roman" w:hAnsi="Times New Roman" w:cs="Times New Roman"/>
      <w:sz w:val="24"/>
      <w:szCs w:val="24"/>
    </w:rPr>
  </w:style>
  <w:style w:type="character" w:styleId="Hyperlink">
    <w:name w:val="Hyperlink"/>
    <w:basedOn w:val="DefaultParagraphFont"/>
    <w:uiPriority w:val="99"/>
    <w:unhideWhenUsed/>
    <w:rsid w:val="008B16DB"/>
    <w:rPr>
      <w:color w:val="0000FF" w:themeColor="hyperlink"/>
      <w:u w:val="single"/>
    </w:rPr>
  </w:style>
  <w:style w:type="character" w:styleId="UnresolvedMention">
    <w:name w:val="Unresolved Mention"/>
    <w:basedOn w:val="DefaultParagraphFont"/>
    <w:uiPriority w:val="99"/>
    <w:semiHidden/>
    <w:unhideWhenUsed/>
    <w:rsid w:val="008B16DB"/>
    <w:rPr>
      <w:color w:val="605E5C"/>
      <w:shd w:val="clear" w:color="auto" w:fill="E1DFDD"/>
    </w:rPr>
  </w:style>
  <w:style w:type="numbering" w:customStyle="1" w:styleId="CurrentList1">
    <w:name w:val="Current List1"/>
    <w:uiPriority w:val="99"/>
    <w:rsid w:val="001C2BED"/>
    <w:pPr>
      <w:numPr>
        <w:numId w:val="13"/>
      </w:numPr>
    </w:pPr>
  </w:style>
  <w:style w:type="numbering" w:customStyle="1" w:styleId="CurrentList2">
    <w:name w:val="Current List2"/>
    <w:uiPriority w:val="99"/>
    <w:rsid w:val="001C2BED"/>
    <w:pPr>
      <w:numPr>
        <w:numId w:val="16"/>
      </w:numPr>
    </w:pPr>
  </w:style>
  <w:style w:type="numbering" w:customStyle="1" w:styleId="CurrentList3">
    <w:name w:val="Current List3"/>
    <w:uiPriority w:val="99"/>
    <w:rsid w:val="001C2BED"/>
    <w:pPr>
      <w:numPr>
        <w:numId w:val="20"/>
      </w:numPr>
    </w:pPr>
  </w:style>
  <w:style w:type="numbering" w:customStyle="1" w:styleId="CurrentList4">
    <w:name w:val="Current List4"/>
    <w:uiPriority w:val="99"/>
    <w:rsid w:val="001C2BED"/>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780020">
      <w:bodyDiv w:val="1"/>
      <w:marLeft w:val="0"/>
      <w:marRight w:val="0"/>
      <w:marTop w:val="0"/>
      <w:marBottom w:val="0"/>
      <w:divBdr>
        <w:top w:val="none" w:sz="0" w:space="0" w:color="auto"/>
        <w:left w:val="none" w:sz="0" w:space="0" w:color="auto"/>
        <w:bottom w:val="none" w:sz="0" w:space="0" w:color="auto"/>
        <w:right w:val="none" w:sz="0" w:space="0" w:color="auto"/>
      </w:divBdr>
    </w:div>
    <w:div w:id="1513833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ia.ryzhenko@filmhubscotlan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filmhubscotlan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ia.ryzhenko@filmhubscotland.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https://www.filmhubscotland.com/resources/?resources-type=access-and-edi" TargetMode="External"/><Relationship Id="rId4" Type="http://schemas.openxmlformats.org/officeDocument/2006/relationships/customXml" Target="../customXml/item4.xml"/><Relationship Id="rId9" Type="http://schemas.openxmlformats.org/officeDocument/2006/relationships/hyperlink" Target="mailto:https://www.bfi-fan.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41a7b8-7e5e-4ebe-b8dd-cfeae63e4aeb">
      <Terms xmlns="http://schemas.microsoft.com/office/infopath/2007/PartnerControls"/>
    </lcf76f155ced4ddcb4097134ff3c332f>
    <TaxCatchAll xmlns="dcf5a5b0-002d-4bd2-a937-2ff99d96574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B66CB5381EBE0498190704EC4B7DE6A" ma:contentTypeVersion="18" ma:contentTypeDescription="Create a new document." ma:contentTypeScope="" ma:versionID="7d12726a5d661b4e222b3c8a478b34e2">
  <xsd:schema xmlns:xsd="http://www.w3.org/2001/XMLSchema" xmlns:xs="http://www.w3.org/2001/XMLSchema" xmlns:p="http://schemas.microsoft.com/office/2006/metadata/properties" xmlns:ns2="dcf5a5b0-002d-4bd2-a937-2ff99d965749" xmlns:ns3="4041a7b8-7e5e-4ebe-b8dd-cfeae63e4aeb" targetNamespace="http://schemas.microsoft.com/office/2006/metadata/properties" ma:root="true" ma:fieldsID="249489aefa991f36cdcbb85d7ad047e1" ns2:_="" ns3:_="">
    <xsd:import namespace="dcf5a5b0-002d-4bd2-a937-2ff99d965749"/>
    <xsd:import namespace="4041a7b8-7e5e-4ebe-b8dd-cfeae63e4a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5a5b0-002d-4bd2-a937-2ff99d9657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b4423d-379b-4ce4-ace6-0687e2abf622}" ma:internalName="TaxCatchAll" ma:showField="CatchAllData" ma:web="dcf5a5b0-002d-4bd2-a937-2ff99d9657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41a7b8-7e5e-4ebe-b8dd-cfeae63e4a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bb24a9-bc59-4b74-bb56-e78ef7ffa5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C19CD-3F6D-4650-9575-99E60329BA40}">
  <ds:schemaRefs>
    <ds:schemaRef ds:uri="http://schemas.microsoft.com/office/2006/metadata/properties"/>
    <ds:schemaRef ds:uri="http://schemas.microsoft.com/office/infopath/2007/PartnerControls"/>
    <ds:schemaRef ds:uri="4041a7b8-7e5e-4ebe-b8dd-cfeae63e4aeb"/>
    <ds:schemaRef ds:uri="dcf5a5b0-002d-4bd2-a937-2ff99d965749"/>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958A9386-8D8E-42DE-B379-E54FF8FD0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5a5b0-002d-4bd2-a937-2ff99d965749"/>
    <ds:schemaRef ds:uri="4041a7b8-7e5e-4ebe-b8dd-cfeae63e4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3CE3D-D91D-4025-A031-2828483380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Ireland</cp:lastModifiedBy>
  <cp:revision>21</cp:revision>
  <dcterms:created xsi:type="dcterms:W3CDTF">2026-04-14T09:16:00Z</dcterms:created>
  <dcterms:modified xsi:type="dcterms:W3CDTF">2026-04-23T10:27:00Z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0x0101002B66CB5381EBE0498190704EC4B7DE6A</vt:lpwstr>
  </property>
  <property fmtid="{D5CDD505-2E9C-101B-9397-08002B2CF9AE}" pid="3" name="MediaServiceImageTags">
    <vt:lpwstr/>
  </property>
</Properties>
</file>